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5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4643"/>
      </w:tblGrid>
      <w:tr w:rsidR="0036407B" w:rsidRPr="005F7669" w14:paraId="2DE8D040" w14:textId="77777777" w:rsidTr="006C2D89">
        <w:trPr>
          <w:cantSplit/>
          <w:trHeight w:hRule="exact" w:val="1412"/>
        </w:trPr>
        <w:tc>
          <w:tcPr>
            <w:tcW w:w="4935" w:type="dxa"/>
            <w:vAlign w:val="bottom"/>
          </w:tcPr>
          <w:p w14:paraId="39A9D401" w14:textId="75E6AB6A" w:rsidR="0026666F" w:rsidRPr="005F7669" w:rsidRDefault="006C7014" w:rsidP="009C04A6">
            <w:pPr>
              <w:pStyle w:val="Informationen"/>
              <w:rPr>
                <w:b/>
              </w:rPr>
            </w:pPr>
            <w:sdt>
              <w:sdtPr>
                <w:alias w:val="Ort"/>
                <w:tag w:val="City"/>
                <w:id w:val="-1427189306"/>
                <w:placeholder>
                  <w:docPart w:val="263C35B3932544E48FC9855324E95969"/>
                </w:placeholder>
                <w:dataBinding w:prefixMappings="xmlns:ns='http://schemas.officeatwork.com/CustomXMLPart'" w:xpath="/ns:officeatwork/ns:City" w:storeItemID="{CA574664-57D9-4A84-A7EF-1EBE85C5107E}"/>
                <w:text w:multiLine="1"/>
              </w:sdtPr>
              <w:sdtEndPr/>
              <w:sdtContent>
                <w:r w:rsidR="00583416" w:rsidRPr="005F7669">
                  <w:t>Luzern</w:t>
                </w:r>
              </w:sdtContent>
            </w:sdt>
            <w:r w:rsidR="00046F5A" w:rsidRPr="005F7669">
              <w:t xml:space="preserve">, </w:t>
            </w:r>
            <w:r w:rsidR="006647E0">
              <w:t>23. Juni 2026</w:t>
            </w:r>
            <w:r w:rsidR="00583416" w:rsidRPr="005F7669">
              <w:t xml:space="preserve"> </w:t>
            </w:r>
            <w:r w:rsidR="00583416" w:rsidRPr="005F7669">
              <w:rPr>
                <w:b/>
              </w:rPr>
              <w:t xml:space="preserve">(Version </w:t>
            </w:r>
            <w:r w:rsidR="006647E0">
              <w:rPr>
                <w:b/>
              </w:rPr>
              <w:t>3</w:t>
            </w:r>
            <w:r w:rsidR="00583416" w:rsidRPr="005F7669">
              <w:rPr>
                <w:b/>
              </w:rPr>
              <w:t>)</w:t>
            </w:r>
          </w:p>
        </w:tc>
        <w:tc>
          <w:tcPr>
            <w:tcW w:w="4643" w:type="dxa"/>
          </w:tcPr>
          <w:sdt>
            <w:sdtPr>
              <w:alias w:val="Absender Kontaktdetails"/>
              <w:tag w:val="Absender"/>
              <w:id w:val="1872957973"/>
              <w:placeholder>
                <w:docPart w:val="AE1D07CAA8354A95BEC25BCDF68CEA3E"/>
              </w:placeholder>
              <w:dataBinding w:prefixMappings="xmlns:ns='http://schemas.officeatwork.com/CustomXMLPart'" w:xpath="/ns:officeatwork/ns:Absender" w:storeItemID="{CA574664-57D9-4A84-A7EF-1EBE85C5107E}"/>
              <w:text w:multiLine="1"/>
            </w:sdtPr>
            <w:sdtEndPr/>
            <w:sdtContent>
              <w:p w14:paraId="4336F1D8" w14:textId="77777777" w:rsidR="0026666F" w:rsidRPr="005F7669" w:rsidRDefault="00583416" w:rsidP="006F2D98">
                <w:pPr>
                  <w:pStyle w:val="Informationen"/>
                </w:pPr>
                <w:r w:rsidRPr="005F7669">
                  <w:t xml:space="preserve"> </w:t>
                </w:r>
              </w:p>
            </w:sdtContent>
          </w:sdt>
        </w:tc>
      </w:tr>
    </w:tbl>
    <w:p w14:paraId="5789E67D" w14:textId="77777777" w:rsidR="00D37DC1" w:rsidRPr="005F7669" w:rsidRDefault="00D37DC1" w:rsidP="00D37DC1">
      <w:pPr>
        <w:pStyle w:val="1pt"/>
        <w:sectPr w:rsidR="00D37DC1" w:rsidRPr="005F7669" w:rsidSect="0058341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510" w:right="1134" w:bottom="1021" w:left="1418" w:header="170" w:footer="510" w:gutter="0"/>
          <w:cols w:space="708"/>
          <w:docGrid w:linePitch="360"/>
        </w:sectPr>
      </w:pPr>
    </w:p>
    <w:p w14:paraId="605C2EF0" w14:textId="77777777" w:rsidR="00F52259" w:rsidRPr="005F7669" w:rsidRDefault="00F52259"/>
    <w:bookmarkStart w:id="0" w:name="_Hlk108080897"/>
    <w:p w14:paraId="4B818BBF" w14:textId="3D0BD69D" w:rsidR="00D77A61" w:rsidRPr="005F7669" w:rsidRDefault="00046F5A" w:rsidP="00D77A61">
      <w:pPr>
        <w:pStyle w:val="1pt"/>
        <w:rPr>
          <w:highlight w:val="white"/>
        </w:rPr>
      </w:pPr>
      <w:r w:rsidRPr="005F7669">
        <w:fldChar w:fldCharType="begin"/>
      </w:r>
      <w:r w:rsidRPr="005F7669">
        <w:instrText xml:space="preserve"> IF </w:instrText>
      </w:r>
      <w:r w:rsidRPr="005F7669">
        <w:fldChar w:fldCharType="begin"/>
      </w:r>
      <w:r w:rsidRPr="005F7669">
        <w:instrText xml:space="preserve"> DOCPROPERTY "CustomField.Dokumenttyp"\*CHARFORMAT \&lt;OawJumpToField value=0/&gt;</w:instrText>
      </w:r>
      <w:r w:rsidRPr="005F7669">
        <w:fldChar w:fldCharType="end"/>
      </w:r>
      <w:r w:rsidRPr="005F7669">
        <w:rPr>
          <w:highlight w:val="white"/>
        </w:rPr>
        <w:instrText>="" "" "</w:instrTex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36407B" w:rsidRPr="005F7669" w14:paraId="43C4CB7B" w14:textId="77777777" w:rsidTr="00D77A61">
        <w:tc>
          <w:tcPr>
            <w:tcW w:w="9344" w:type="dxa"/>
          </w:tcPr>
          <w:p w14:paraId="43DB0111" w14:textId="77777777" w:rsidR="00D77A61" w:rsidRPr="005F7669" w:rsidRDefault="00D77A61">
            <w:pPr>
              <w:pStyle w:val="Titel"/>
            </w:pPr>
            <w:bookmarkStart w:id="1" w:name="CustomFieldDokumenttyp"/>
            <w:bookmarkEnd w:id="1"/>
          </w:p>
        </w:tc>
      </w:tr>
    </w:tbl>
    <w:p w14:paraId="6FBF1382" w14:textId="1DC939DD" w:rsidR="00D77A61" w:rsidRPr="005F7669" w:rsidRDefault="00046F5A" w:rsidP="00D77A61">
      <w:pPr>
        <w:pStyle w:val="1pt"/>
      </w:pPr>
      <w:r w:rsidRPr="005F7669">
        <w:rPr>
          <w:highlight w:val="white"/>
        </w:rPr>
        <w:instrText>" \* MERGEFORMAT \&lt;OawJumpToField value=0/&gt;</w:instrText>
      </w:r>
      <w:bookmarkEnd w:id="0"/>
      <w:r w:rsidRPr="005F7669"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36407B" w:rsidRPr="005F7669" w14:paraId="425B91BE" w14:textId="77777777" w:rsidTr="0029580A">
        <w:trPr>
          <w:cantSplit/>
          <w:trHeight w:val="348"/>
        </w:trPr>
        <w:tc>
          <w:tcPr>
            <w:tcW w:w="9344" w:type="dxa"/>
          </w:tcPr>
          <w:p w14:paraId="105C5CAA" w14:textId="6CD6E140" w:rsidR="00032D8D" w:rsidRPr="005F7669" w:rsidRDefault="00583416" w:rsidP="0041287A">
            <w:pPr>
              <w:pStyle w:val="Betreff"/>
            </w:pPr>
            <w:bookmarkStart w:id="2" w:name="Betreff" w:colFirst="0" w:colLast="0"/>
            <w:r w:rsidRPr="005F7669">
              <w:t xml:space="preserve">Anschlussbestätigung </w:t>
            </w:r>
            <w:r w:rsidR="0041287A">
              <w:t xml:space="preserve">                                                                                 </w:t>
            </w:r>
            <w:r w:rsidRPr="005F7669">
              <w:t>an ein erneuerbares Wärmenetz gemäss Art. 79 Abs. 2 lit. b BZR</w:t>
            </w:r>
          </w:p>
        </w:tc>
      </w:tr>
      <w:bookmarkEnd w:id="2"/>
    </w:tbl>
    <w:p w14:paraId="4DF2F167" w14:textId="77777777" w:rsidR="0011772F" w:rsidRPr="005F7669" w:rsidRDefault="0011772F" w:rsidP="004A6FF1"/>
    <w:p w14:paraId="7C23CBEA" w14:textId="3D40F769" w:rsidR="00F318AB" w:rsidRPr="005F7669" w:rsidRDefault="009726F0" w:rsidP="00CC47A1">
      <w:pPr>
        <w:rPr>
          <w:b/>
        </w:rPr>
      </w:pPr>
      <w:r w:rsidRPr="005F7669">
        <w:rPr>
          <w:b/>
        </w:rPr>
        <w:t xml:space="preserve">Allgemeine </w:t>
      </w:r>
      <w:r w:rsidR="00F318AB" w:rsidRPr="005F7669">
        <w:rPr>
          <w:b/>
        </w:rPr>
        <w:t>Bestimmungen der Stadt Luzern</w:t>
      </w:r>
    </w:p>
    <w:p w14:paraId="0A49CB9D" w14:textId="11344AA1" w:rsidR="009A7A9C" w:rsidRPr="005F7669" w:rsidRDefault="009A7A9C" w:rsidP="003F3883">
      <w:r w:rsidRPr="005F7669">
        <w:t>Gemäss Art. 79 Abs. 1 de</w:t>
      </w:r>
      <w:r w:rsidR="0025499A">
        <w:t>s</w:t>
      </w:r>
      <w:r w:rsidRPr="005F7669">
        <w:t xml:space="preserve"> Bau- und Zonen</w:t>
      </w:r>
      <w:r w:rsidR="0025499A">
        <w:t>reglements</w:t>
      </w:r>
      <w:r w:rsidRPr="005F7669">
        <w:t xml:space="preserve"> (BZR 202</w:t>
      </w:r>
      <w:r w:rsidR="00472EA4">
        <w:t>6</w:t>
      </w:r>
      <w:r w:rsidR="00F31917" w:rsidRPr="005F7669">
        <w:t>)</w:t>
      </w:r>
      <w:r w:rsidRPr="005F7669">
        <w:t xml:space="preserve"> sind </w:t>
      </w:r>
      <w:r w:rsidR="005110E1">
        <w:t>i</w:t>
      </w:r>
      <w:r w:rsidR="003F3883" w:rsidRPr="005F7669">
        <w:t>n</w:t>
      </w:r>
      <w:r w:rsidR="00532C82" w:rsidRPr="005F7669">
        <w:t xml:space="preserve"> Gebieten, in denen Erdwärmesonden bewilligungsfähig sind, mit foss</w:t>
      </w:r>
      <w:r w:rsidR="003F3883" w:rsidRPr="005F7669">
        <w:t xml:space="preserve">ilen Energieträgern betriebene </w:t>
      </w:r>
      <w:r w:rsidR="00532C82" w:rsidRPr="005F7669">
        <w:t xml:space="preserve">Wärmeerzeuger für Heizzwecke oder zur Bereitstellung von Brauchwarmwasser </w:t>
      </w:r>
      <w:r w:rsidR="003F3883" w:rsidRPr="005F7669">
        <w:t xml:space="preserve">in der Regel </w:t>
      </w:r>
      <w:r w:rsidR="00532C82" w:rsidRPr="005F7669">
        <w:t>nicht zulässig.</w:t>
      </w:r>
      <w:r w:rsidR="003F3883" w:rsidRPr="005F7669">
        <w:t xml:space="preserve"> Ausnahmsweise trotzdem zulässig ist die fossile Wärmeerzeugung als Übergangslösung</w:t>
      </w:r>
      <w:r w:rsidR="00CB00FA" w:rsidRPr="005F7669">
        <w:t xml:space="preserve"> vor dem Anschluss an ein Wärmenetz</w:t>
      </w:r>
      <w:r w:rsidR="00CC47A1" w:rsidRPr="005F7669">
        <w:t xml:space="preserve">, wenn eine von der Eigentümerschaft der Liegenschaft und </w:t>
      </w:r>
      <w:r w:rsidRPr="005F7669">
        <w:t xml:space="preserve">von </w:t>
      </w:r>
      <w:r w:rsidR="00CC47A1" w:rsidRPr="005F7669">
        <w:t xml:space="preserve">einem konzessionierten </w:t>
      </w:r>
      <w:r w:rsidR="009726F0" w:rsidRPr="005F7669">
        <w:t>Betreiber eines Wärmenetzes</w:t>
      </w:r>
      <w:r w:rsidR="00CC47A1" w:rsidRPr="005F7669">
        <w:t xml:space="preserve"> unterzeichnete Bestätigung über den Anschluss an ein zu mindestens 75 % mit erneuerbarer Energie versorgtes Wärmenetz vorliegt</w:t>
      </w:r>
      <w:r w:rsidRPr="005F7669">
        <w:t xml:space="preserve"> (Art. 79 Abs. 2 lit. b BZR</w:t>
      </w:r>
      <w:r w:rsidR="00F31917" w:rsidRPr="005F7669">
        <w:t xml:space="preserve"> 202</w:t>
      </w:r>
      <w:r w:rsidR="00B20814">
        <w:t>6</w:t>
      </w:r>
      <w:r w:rsidRPr="005F7669">
        <w:t>)</w:t>
      </w:r>
      <w:r w:rsidR="00CC47A1" w:rsidRPr="005F7669">
        <w:t xml:space="preserve">. </w:t>
      </w:r>
    </w:p>
    <w:p w14:paraId="4B80CC3E" w14:textId="77777777" w:rsidR="009A7A9C" w:rsidRPr="005F7669" w:rsidRDefault="009A7A9C" w:rsidP="003F3883"/>
    <w:p w14:paraId="0452C580" w14:textId="4271088C" w:rsidR="00AF03F7" w:rsidRPr="005F7669" w:rsidRDefault="00CC47A1" w:rsidP="003F3883">
      <w:r w:rsidRPr="005F7669">
        <w:t xml:space="preserve">Ausnahmen für fossile Übergangslösungen werden nur für Liegenschaften gewährt, welche laut </w:t>
      </w:r>
      <w:r w:rsidR="004B71E4" w:rsidRPr="005F7669">
        <w:t xml:space="preserve">gegenwärtigem Stand der </w:t>
      </w:r>
      <w:r w:rsidRPr="005F7669">
        <w:t>Energieplanung mit Wärmenetzen erschlossen werden sollen (</w:t>
      </w:r>
      <w:hyperlink r:id="rId19" w:history="1">
        <w:r w:rsidRPr="005F7669">
          <w:rPr>
            <w:rStyle w:val="Hyperlink"/>
          </w:rPr>
          <w:t>www.klimafreundlichheizen.ch</w:t>
        </w:r>
      </w:hyperlink>
      <w:r w:rsidRPr="005F7669">
        <w:t xml:space="preserve">). </w:t>
      </w:r>
      <w:r w:rsidR="00AF03F7" w:rsidRPr="005F7669">
        <w:t>Die Unterzeichnenden bestätigen nachfolgend, dass die unten aufgeführte Liegenschaft</w:t>
      </w:r>
      <w:r w:rsidR="004B71E4" w:rsidRPr="005F7669">
        <w:t xml:space="preserve"> </w:t>
      </w:r>
      <w:r w:rsidR="006C2D89" w:rsidRPr="005F7669">
        <w:t>so bald</w:t>
      </w:r>
      <w:r w:rsidR="00AF03F7" w:rsidRPr="005F7669">
        <w:t xml:space="preserve"> als technisch möglich, an das Wärmenetz des Wärmenetz-Betreibers angeschlossen wird. Die fossile Übergangslösung darf längstens bis 31. Dezember 2040 betrieben werden. </w:t>
      </w:r>
      <w:r w:rsidR="0025499A">
        <w:t>Ausnahmen von Art. 79 BZR 202</w:t>
      </w:r>
      <w:r w:rsidR="00472EA4">
        <w:t>6</w:t>
      </w:r>
      <w:r w:rsidR="0025499A">
        <w:t xml:space="preserve"> für fossile Übergangslösungen benötigen eine Baubewilligung. Der </w:t>
      </w:r>
      <w:r w:rsidR="0025499A">
        <w:rPr>
          <w:color w:val="000000" w:themeColor="text1"/>
        </w:rPr>
        <w:t>«</w:t>
      </w:r>
      <w:hyperlink r:id="rId20" w:history="1">
        <w:r w:rsidR="0025499A" w:rsidRPr="00267B8D">
          <w:rPr>
            <w:rStyle w:val="Hyperlink"/>
          </w:rPr>
          <w:t>Ressort Bauberatungen</w:t>
        </w:r>
      </w:hyperlink>
      <w:r w:rsidR="0025499A">
        <w:rPr>
          <w:color w:val="000000" w:themeColor="text1"/>
        </w:rPr>
        <w:t xml:space="preserve">» erteilt Auskunft über das Vorgehen beim Einreichen der Baubewilligung (T 041 208 88 44, </w:t>
      </w:r>
      <w:hyperlink r:id="rId21" w:history="1">
        <w:r w:rsidR="0025499A" w:rsidRPr="00536A78">
          <w:rPr>
            <w:rStyle w:val="Hyperlink"/>
          </w:rPr>
          <w:t>bauberatungen@stadtluzern.ch</w:t>
        </w:r>
      </w:hyperlink>
      <w:r w:rsidR="0025499A">
        <w:rPr>
          <w:color w:val="000000" w:themeColor="text1"/>
        </w:rPr>
        <w:t xml:space="preserve">). </w:t>
      </w:r>
      <w:r w:rsidR="00F31917" w:rsidRPr="005F7669">
        <w:t xml:space="preserve">Zeigt sich während der Übergangsfrist, </w:t>
      </w:r>
      <w:r w:rsidR="00C40F25" w:rsidRPr="005F7669">
        <w:t xml:space="preserve">dass die Liegenschaft nicht an das seinerzeit geplante Wärmenetz angeschlossen werden kann, muss </w:t>
      </w:r>
      <w:r w:rsidR="00AF03F7" w:rsidRPr="005F7669">
        <w:t>Art. 79 BZR 202</w:t>
      </w:r>
      <w:r w:rsidR="00472EA4">
        <w:t>6</w:t>
      </w:r>
      <w:r w:rsidR="00AF03F7" w:rsidRPr="005F7669">
        <w:t xml:space="preserve"> </w:t>
      </w:r>
      <w:r w:rsidR="00C40F25" w:rsidRPr="005F7669">
        <w:t xml:space="preserve">innerhalb von drei Jahren seit Feststellen der fehlenden </w:t>
      </w:r>
      <w:r w:rsidR="00CB00FA" w:rsidRPr="005F7669">
        <w:t xml:space="preserve">Anschlussmöglichkeit </w:t>
      </w:r>
      <w:r w:rsidR="00AF03F7" w:rsidRPr="005F7669">
        <w:t xml:space="preserve">anderweitig erfüllt </w:t>
      </w:r>
      <w:r w:rsidR="00C40F25" w:rsidRPr="005F7669">
        <w:t>werden</w:t>
      </w:r>
      <w:r w:rsidR="00AF03F7" w:rsidRPr="005F7669">
        <w:t>.</w:t>
      </w:r>
    </w:p>
    <w:p w14:paraId="766F6BC8" w14:textId="77777777" w:rsidR="00CC47A1" w:rsidRPr="005F7669" w:rsidRDefault="00CC47A1" w:rsidP="00CC47A1"/>
    <w:p w14:paraId="2B86BEE9" w14:textId="0EB27C3A" w:rsidR="00F318AB" w:rsidRPr="005F7669" w:rsidRDefault="00F318AB" w:rsidP="00F318AB">
      <w:r w:rsidRPr="005F7669">
        <w:rPr>
          <w:b/>
        </w:rPr>
        <w:t>Hinweis:</w:t>
      </w:r>
      <w:r w:rsidRPr="005F7669">
        <w:t xml:space="preserve"> Diese Anschlussbestätigung dient ausschliesslich zur Gewährung einer Ausnahme von Art. 79 BZR 202</w:t>
      </w:r>
      <w:r w:rsidR="00886D08">
        <w:t>6</w:t>
      </w:r>
      <w:r w:rsidRPr="005F7669">
        <w:t>. Weitere Vorschriften, insbesondere § 13 und § 18 des kantonalen Energiegesetzes (SRL Nr. 773), müssen weiterhin beachtet werden. Sie erlauben den Betrieb neuer fossiler Wärmeerzeuger (Ersatz oder Neubau) nur mit Auflagen.</w:t>
      </w:r>
    </w:p>
    <w:p w14:paraId="6B56AFCF" w14:textId="4134DD33" w:rsidR="00CC47A1" w:rsidRPr="005F7669" w:rsidRDefault="00CC47A1" w:rsidP="00CC47A1"/>
    <w:p w14:paraId="2416C8E8" w14:textId="4E685213" w:rsidR="008B3D04" w:rsidRPr="005F7669" w:rsidRDefault="009726F0" w:rsidP="00CC47A1">
      <w:pPr>
        <w:rPr>
          <w:b/>
        </w:rPr>
      </w:pPr>
      <w:r w:rsidRPr="005F7669">
        <w:rPr>
          <w:b/>
        </w:rPr>
        <w:t>Bestimmungen betreffend Betreiber des Wärmenetzes</w:t>
      </w:r>
    </w:p>
    <w:p w14:paraId="550FD34E" w14:textId="26999EBB" w:rsidR="00AF03F7" w:rsidRPr="005F7669" w:rsidRDefault="00AF03F7" w:rsidP="00CC47A1">
      <w:r w:rsidRPr="005F7669">
        <w:t xml:space="preserve">Der </w:t>
      </w:r>
      <w:r w:rsidR="008B3D04" w:rsidRPr="005F7669">
        <w:t xml:space="preserve">Betreiber des </w:t>
      </w:r>
      <w:r w:rsidRPr="005F7669">
        <w:t>Wärmenetz</w:t>
      </w:r>
      <w:r w:rsidR="004631A5" w:rsidRPr="005F7669">
        <w:t>es</w:t>
      </w:r>
      <w:r w:rsidRPr="005F7669">
        <w:t>:</w:t>
      </w:r>
    </w:p>
    <w:p w14:paraId="5B2A47A7" w14:textId="77777777" w:rsidR="00AF03F7" w:rsidRPr="005F7669" w:rsidRDefault="00AF03F7" w:rsidP="00AF03F7">
      <w:pPr>
        <w:pStyle w:val="Auflistung1Ebene"/>
      </w:pPr>
      <w:r w:rsidRPr="005F7669">
        <w:t>bestätigt, dass die aufgeführte Liegenschaft zum Zeitpunkt der Unterzeichnung in einem geplanten Versorgungsgebiet eines mit zu mindestens 75 % erneuerbar Energie versorgten Wärmenetzes liegt und er eine Konzession für das entsprechende Gebiet hält.</w:t>
      </w:r>
    </w:p>
    <w:p w14:paraId="000BB63A" w14:textId="77777777" w:rsidR="00AF03F7" w:rsidRPr="005F7669" w:rsidRDefault="00DD01A6" w:rsidP="00AF03F7">
      <w:pPr>
        <w:pStyle w:val="Auflistung1Ebene"/>
      </w:pPr>
      <w:r w:rsidRPr="005F7669">
        <w:t>verpflichtet sich</w:t>
      </w:r>
      <w:r w:rsidR="00AF03F7" w:rsidRPr="005F7669">
        <w:t xml:space="preserve">, </w:t>
      </w:r>
      <w:r w:rsidRPr="005F7669">
        <w:t>die</w:t>
      </w:r>
      <w:r w:rsidR="00AF03F7" w:rsidRPr="005F7669">
        <w:t xml:space="preserve"> </w:t>
      </w:r>
      <w:r w:rsidRPr="005F7669">
        <w:t xml:space="preserve">unten </w:t>
      </w:r>
      <w:r w:rsidR="00AF03F7" w:rsidRPr="005F7669">
        <w:t>aufgeführte Liegenschaft so bald als technisch möglich</w:t>
      </w:r>
      <w:r w:rsidRPr="005F7669">
        <w:t xml:space="preserve"> an das Wärmenetz anzuschliessen.</w:t>
      </w:r>
    </w:p>
    <w:p w14:paraId="5C5A7967" w14:textId="51D2651A" w:rsidR="00AF03F7" w:rsidRPr="005F7669" w:rsidRDefault="00AF03F7" w:rsidP="00AF03F7">
      <w:pPr>
        <w:pStyle w:val="Auflistung1Ebene"/>
      </w:pPr>
      <w:r w:rsidRPr="005F7669">
        <w:t>informiert die Eigentümerschaft und die Dienstabteilung Umweltsc</w:t>
      </w:r>
      <w:r w:rsidR="006022E7" w:rsidRPr="005F7669">
        <w:t>hutz der Stadt Luzern, falls die</w:t>
      </w:r>
      <w:r w:rsidRPr="005F7669">
        <w:t xml:space="preserve"> betroffene </w:t>
      </w:r>
      <w:r w:rsidR="006022E7" w:rsidRPr="005F7669">
        <w:t>Liegenschaft</w:t>
      </w:r>
      <w:r w:rsidRPr="005F7669">
        <w:t xml:space="preserve"> doch nicht mit einem Wärmenetz erschlossen werden kann oder es bei der Erschliessung zu Verzögerungen kommt, sobald ihm das bekannt wird.</w:t>
      </w:r>
    </w:p>
    <w:p w14:paraId="0F7D8485" w14:textId="54675B55" w:rsidR="00152C02" w:rsidRPr="005F7669" w:rsidRDefault="00152C02" w:rsidP="00CB00FA">
      <w:pPr>
        <w:pStyle w:val="Auflistung1Ebene"/>
      </w:pPr>
      <w:r w:rsidRPr="005F7669">
        <w:t>verpflichtet sich, die Bestimmungen dieser Anschlussbestätigung auf eine allfällige Rechtsnachfolge zu übertragen.</w:t>
      </w:r>
    </w:p>
    <w:p w14:paraId="15F05650" w14:textId="02345A0B" w:rsidR="00AF03F7" w:rsidRPr="005F7669" w:rsidRDefault="00AF03F7" w:rsidP="00AF03F7">
      <w:pPr>
        <w:pStyle w:val="Auflistung1Ebene"/>
        <w:numPr>
          <w:ilvl w:val="0"/>
          <w:numId w:val="0"/>
        </w:numPr>
        <w:ind w:left="170" w:hanging="170"/>
      </w:pPr>
    </w:p>
    <w:p w14:paraId="2D6F0747" w14:textId="5EDCA8A9" w:rsidR="009726F0" w:rsidRPr="005F7669" w:rsidRDefault="009726F0" w:rsidP="00AF03F7">
      <w:pPr>
        <w:pStyle w:val="Auflistung1Ebene"/>
        <w:numPr>
          <w:ilvl w:val="0"/>
          <w:numId w:val="0"/>
        </w:numPr>
        <w:ind w:left="170" w:hanging="170"/>
        <w:rPr>
          <w:b/>
        </w:rPr>
      </w:pPr>
      <w:r w:rsidRPr="005F7669">
        <w:rPr>
          <w:b/>
        </w:rPr>
        <w:t>Bestimmungen betreffend Eigentümerschaft</w:t>
      </w:r>
    </w:p>
    <w:p w14:paraId="7300180F" w14:textId="77777777" w:rsidR="00F318AB" w:rsidRPr="005F7669" w:rsidRDefault="00DD01A6" w:rsidP="00CC47A1">
      <w:r w:rsidRPr="005F7669">
        <w:t>Die Eigentümerschaft:</w:t>
      </w:r>
    </w:p>
    <w:p w14:paraId="65A7DC13" w14:textId="2E20FFCF" w:rsidR="00DD01A6" w:rsidRPr="005F7669" w:rsidRDefault="00DD01A6" w:rsidP="005F2BF8">
      <w:pPr>
        <w:pStyle w:val="Auflistung1Ebene"/>
      </w:pPr>
      <w:r w:rsidRPr="005F7669">
        <w:t>verpflichtet sich, die unten aufgeführte Liegenschaft so bald als technisch möglich an das Wärmenetz anzuschliessen.</w:t>
      </w:r>
      <w:r w:rsidR="005F2BF8" w:rsidRPr="005F7669">
        <w:t xml:space="preserve"> Die</w:t>
      </w:r>
      <w:r w:rsidR="004B71E4" w:rsidRPr="005F7669">
        <w:t>se</w:t>
      </w:r>
      <w:r w:rsidR="005F2BF8" w:rsidRPr="005F7669">
        <w:t xml:space="preserve"> Verpflichtung bleibt bestehen, wenn das vorgesehene Wärmenetz auf eine</w:t>
      </w:r>
      <w:r w:rsidR="004B71E4" w:rsidRPr="005F7669">
        <w:t>n</w:t>
      </w:r>
      <w:r w:rsidR="005F2BF8" w:rsidRPr="005F7669">
        <w:t xml:space="preserve"> andere</w:t>
      </w:r>
      <w:r w:rsidR="004B71E4" w:rsidRPr="005F7669">
        <w:t>n</w:t>
      </w:r>
      <w:r w:rsidR="005F2BF8" w:rsidRPr="005F7669">
        <w:t xml:space="preserve"> Betreiber übertragen wird.</w:t>
      </w:r>
    </w:p>
    <w:p w14:paraId="4302870F" w14:textId="1550C853" w:rsidR="005E441C" w:rsidRPr="005F7669" w:rsidRDefault="005E441C" w:rsidP="005F2BF8">
      <w:pPr>
        <w:pStyle w:val="Auflistung1Ebene"/>
      </w:pPr>
      <w:r w:rsidRPr="005F7669">
        <w:t>verpflichtet sich, nach dem Anschluss an</w:t>
      </w:r>
      <w:r w:rsidR="004631A5" w:rsidRPr="005F7669">
        <w:t xml:space="preserve"> da</w:t>
      </w:r>
      <w:r w:rsidRPr="005F7669">
        <w:t xml:space="preserve">s Wärmenetz den gesamten Wärmebedarf </w:t>
      </w:r>
      <w:r w:rsidR="004631A5" w:rsidRPr="005F7669">
        <w:t xml:space="preserve">für Heizzwecke und für die Bereitstellung von Brauchwarmwasser </w:t>
      </w:r>
      <w:r w:rsidRPr="005F7669">
        <w:t xml:space="preserve">aus dem Wärmenetz zu beziehen. Ausgenommen davon ist eine </w:t>
      </w:r>
      <w:r w:rsidR="004631A5" w:rsidRPr="005F7669">
        <w:t>teilweise</w:t>
      </w:r>
      <w:r w:rsidRPr="005F7669">
        <w:t xml:space="preserve"> Wärmeerzeugung mit </w:t>
      </w:r>
      <w:r w:rsidR="00CB00FA" w:rsidRPr="005F7669">
        <w:t xml:space="preserve">auf der Liegenschaft </w:t>
      </w:r>
      <w:r w:rsidR="0029580A">
        <w:t>installierten thermischen Solaranlagen</w:t>
      </w:r>
      <w:r w:rsidRPr="005F7669">
        <w:t xml:space="preserve">.  </w:t>
      </w:r>
    </w:p>
    <w:p w14:paraId="73B2C301" w14:textId="5099BEEE" w:rsidR="006022E7" w:rsidRPr="005F7669" w:rsidRDefault="006022E7" w:rsidP="005F2BF8">
      <w:pPr>
        <w:pStyle w:val="Auflistung1Ebene"/>
      </w:pPr>
      <w:r w:rsidRPr="005F7669">
        <w:lastRenderedPageBreak/>
        <w:t xml:space="preserve">verpflichtet sich, die fossile Übergangslösung nach dem erfolgten Anschluss an das Wärmenetz </w:t>
      </w:r>
      <w:r w:rsidR="001A5FA3">
        <w:t>auf</w:t>
      </w:r>
      <w:r w:rsidR="004B71E4" w:rsidRPr="005F7669">
        <w:t xml:space="preserve"> der aufgeführten Liegenschaft </w:t>
      </w:r>
      <w:r w:rsidRPr="005F7669">
        <w:t>ausser Betrieb zu nehmen.</w:t>
      </w:r>
    </w:p>
    <w:p w14:paraId="425C5BC5" w14:textId="32FF464B" w:rsidR="00152C02" w:rsidRPr="005F7669" w:rsidRDefault="00152C02" w:rsidP="005F2BF8">
      <w:pPr>
        <w:pStyle w:val="Auflistung1Ebene"/>
      </w:pPr>
      <w:r w:rsidRPr="005F7669">
        <w:t>meldet den Anschluss der Liegenschaft an das Wärmenetz und die Ausserbetriebnahme der fossilen Überganslösung innerhalb von 30 Tagen der Dienstabteilung Umweltschutz.</w:t>
      </w:r>
      <w:r w:rsidR="003F6D68" w:rsidRPr="005F7669">
        <w:t xml:space="preserve"> Bei Bauten mit Wohnnutzung kann dies im Rahmen der üblichen Meldepflicht gemäss § 13 Abs. 3 des kantonalen Energiegesetzes erfolgen. </w:t>
      </w:r>
    </w:p>
    <w:p w14:paraId="2BEFF21A" w14:textId="77777777" w:rsidR="00DD01A6" w:rsidRPr="005F7669" w:rsidRDefault="00DD01A6" w:rsidP="00DD01A6">
      <w:pPr>
        <w:pStyle w:val="Auflistung1Ebene"/>
      </w:pPr>
      <w:r w:rsidRPr="005F7669">
        <w:t>nimmt zur Kenntnis, dass sie mit Unterzeichnung dieser Anschlussbestätigung gegenüber dem Wärmenetz-Betreiber keinen Rechtanspruch auf eine künftige Anschlussmöglichkeit an das Wärmenetz erhält.</w:t>
      </w:r>
    </w:p>
    <w:p w14:paraId="2F27A949" w14:textId="1144143C" w:rsidR="005F2BF8" w:rsidRDefault="00DD01A6" w:rsidP="00DD01A6">
      <w:pPr>
        <w:pStyle w:val="Auflistung1Ebene"/>
      </w:pPr>
      <w:r w:rsidRPr="005F7669">
        <w:t>nimmt zur Kenn</w:t>
      </w:r>
      <w:r w:rsidR="005F2BF8" w:rsidRPr="005F7669">
        <w:t>tnis, dass sie verpflichtet ist, innerhalb von 3 Jahren sicherzustellen, dass Art. 79 BZR 202</w:t>
      </w:r>
      <w:r w:rsidR="00886D08">
        <w:t>6</w:t>
      </w:r>
      <w:r w:rsidR="005F2BF8" w:rsidRPr="005F7669">
        <w:t xml:space="preserve"> anderweitig erfüllt </w:t>
      </w:r>
      <w:r w:rsidR="00152C02" w:rsidRPr="005F7669">
        <w:t>ist</w:t>
      </w:r>
      <w:r w:rsidR="005F2BF8" w:rsidRPr="005F7669">
        <w:t>, falls die Anschlussmöglichkeit an das Wärmenetz doch nicht zu Stande kommt.</w:t>
      </w:r>
    </w:p>
    <w:p w14:paraId="0061DC65" w14:textId="2E123F05" w:rsidR="00307ABC" w:rsidRPr="005F7669" w:rsidRDefault="00307ABC" w:rsidP="00DD01A6">
      <w:pPr>
        <w:pStyle w:val="Auflistung1Ebene"/>
      </w:pPr>
      <w:r>
        <w:t xml:space="preserve">nimmt zur Kenntnis, dass die fossile Übergangslösung längstens bis 31. Dezember 2040 betrieben werden darf. </w:t>
      </w:r>
    </w:p>
    <w:p w14:paraId="5E6A5C30" w14:textId="425EEB0A" w:rsidR="00046F5A" w:rsidRPr="005F7669" w:rsidRDefault="005F2BF8" w:rsidP="006627D0">
      <w:pPr>
        <w:pStyle w:val="Auflistung1Ebene"/>
        <w:adjustRightInd/>
        <w:snapToGrid/>
        <w:spacing w:line="240" w:lineRule="auto"/>
      </w:pPr>
      <w:r w:rsidRPr="005F7669">
        <w:t xml:space="preserve">verpflichtet sich, </w:t>
      </w:r>
      <w:r w:rsidR="00152C02" w:rsidRPr="005F7669">
        <w:t xml:space="preserve">die </w:t>
      </w:r>
      <w:r w:rsidRPr="005F7669">
        <w:t>Bestimmungen dieser Anschlussbestätigung auf eine allfällige Rechtsnachfolge zu übertragen.</w:t>
      </w:r>
    </w:p>
    <w:p w14:paraId="315F9207" w14:textId="3F055E29" w:rsidR="00583416" w:rsidRDefault="00583416" w:rsidP="00583416"/>
    <w:p w14:paraId="462F7731" w14:textId="77777777" w:rsidR="00F0163A" w:rsidRPr="005F7669" w:rsidRDefault="00F0163A" w:rsidP="00F0163A">
      <w:pPr>
        <w:spacing w:after="60"/>
        <w:rPr>
          <w:b/>
        </w:rPr>
      </w:pPr>
      <w:r w:rsidRPr="005F7669">
        <w:rPr>
          <w:b/>
        </w:rPr>
        <w:t>Eigentümerschaft</w:t>
      </w:r>
    </w:p>
    <w:tbl>
      <w:tblPr>
        <w:tblStyle w:val="Tabellenraster"/>
        <w:tblW w:w="0" w:type="auto"/>
        <w:tblInd w:w="-5" w:type="dxa"/>
        <w:tblLook w:val="0000" w:firstRow="0" w:lastRow="0" w:firstColumn="0" w:lastColumn="0" w:noHBand="0" w:noVBand="0"/>
      </w:tblPr>
      <w:tblGrid>
        <w:gridCol w:w="4106"/>
        <w:gridCol w:w="5238"/>
      </w:tblGrid>
      <w:tr w:rsidR="00F0163A" w:rsidRPr="005F7669" w14:paraId="12C782A3" w14:textId="77777777" w:rsidTr="006C2D89">
        <w:trPr>
          <w:trHeight w:val="317"/>
        </w:trPr>
        <w:tc>
          <w:tcPr>
            <w:tcW w:w="4106" w:type="dxa"/>
            <w:vAlign w:val="center"/>
          </w:tcPr>
          <w:p w14:paraId="25FC5E41" w14:textId="77777777" w:rsidR="00F0163A" w:rsidRPr="005F7669" w:rsidRDefault="00F0163A" w:rsidP="0043694C">
            <w:pPr>
              <w:rPr>
                <w:b/>
              </w:rPr>
            </w:pPr>
            <w:r w:rsidRPr="005F7669">
              <w:t>Name, Vorname</w:t>
            </w:r>
          </w:p>
        </w:tc>
        <w:sdt>
          <w:sdtPr>
            <w:id w:val="-1999263345"/>
            <w:placeholder>
              <w:docPart w:val="7C701BC197334C149DBA4245F3E3AA65"/>
            </w:placeholder>
            <w:showingPlcHdr/>
          </w:sdtPr>
          <w:sdtEndPr/>
          <w:sdtContent>
            <w:tc>
              <w:tcPr>
                <w:tcW w:w="5238" w:type="dxa"/>
                <w:vAlign w:val="center"/>
              </w:tcPr>
              <w:p w14:paraId="5DB8BA14" w14:textId="77777777" w:rsidR="00F0163A" w:rsidRPr="005F7669" w:rsidRDefault="00F0163A" w:rsidP="0043694C">
                <w:r w:rsidRPr="00F0163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0163A" w:rsidRPr="005F7669" w14:paraId="169ACACD" w14:textId="77777777" w:rsidTr="006C2D89">
        <w:trPr>
          <w:trHeight w:val="317"/>
        </w:trPr>
        <w:tc>
          <w:tcPr>
            <w:tcW w:w="4106" w:type="dxa"/>
            <w:vAlign w:val="center"/>
          </w:tcPr>
          <w:p w14:paraId="0AEB53E0" w14:textId="77777777" w:rsidR="00F0163A" w:rsidRPr="005F7669" w:rsidRDefault="00F0163A" w:rsidP="0043694C">
            <w:r w:rsidRPr="005F7669">
              <w:t>(Organisation)</w:t>
            </w:r>
          </w:p>
        </w:tc>
        <w:sdt>
          <w:sdtPr>
            <w:id w:val="762423822"/>
            <w:placeholder>
              <w:docPart w:val="7C701BC197334C149DBA4245F3E3AA65"/>
            </w:placeholder>
            <w:showingPlcHdr/>
          </w:sdtPr>
          <w:sdtEndPr/>
          <w:sdtContent>
            <w:tc>
              <w:tcPr>
                <w:tcW w:w="5238" w:type="dxa"/>
                <w:vAlign w:val="center"/>
              </w:tcPr>
              <w:p w14:paraId="00FD75BF" w14:textId="77777777" w:rsidR="00F0163A" w:rsidRPr="005F7669" w:rsidRDefault="00F0163A" w:rsidP="0043694C">
                <w:r w:rsidRPr="005D4A2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0163A" w:rsidRPr="005F7669" w14:paraId="2A865A7F" w14:textId="77777777" w:rsidTr="006C2D89">
        <w:trPr>
          <w:trHeight w:val="317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4B62C69B" w14:textId="77777777" w:rsidR="00F0163A" w:rsidRPr="005F7669" w:rsidRDefault="00F0163A" w:rsidP="0043694C">
            <w:r w:rsidRPr="005F7669">
              <w:t>Adresse (Strasse Nummer, PLZ Ort)</w:t>
            </w:r>
          </w:p>
        </w:tc>
        <w:sdt>
          <w:sdtPr>
            <w:id w:val="1336113903"/>
            <w:placeholder>
              <w:docPart w:val="7C701BC197334C149DBA4245F3E3AA65"/>
            </w:placeholder>
            <w:showingPlcHdr/>
          </w:sdtPr>
          <w:sdtEndPr/>
          <w:sdtContent>
            <w:tc>
              <w:tcPr>
                <w:tcW w:w="5238" w:type="dxa"/>
                <w:tcBorders>
                  <w:bottom w:val="single" w:sz="4" w:space="0" w:color="auto"/>
                </w:tcBorders>
                <w:vAlign w:val="center"/>
              </w:tcPr>
              <w:p w14:paraId="276A0D20" w14:textId="77777777" w:rsidR="00F0163A" w:rsidRPr="005F7669" w:rsidRDefault="00F0163A" w:rsidP="0043694C">
                <w:r w:rsidRPr="005D4A2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BFA2555" w14:textId="01110ECA" w:rsidR="00F0163A" w:rsidRDefault="00F0163A" w:rsidP="00583416"/>
    <w:p w14:paraId="320DB453" w14:textId="438A1A6A" w:rsidR="00F0163A" w:rsidRPr="005F7669" w:rsidRDefault="00F0163A" w:rsidP="00F0163A">
      <w:pPr>
        <w:spacing w:after="60"/>
        <w:rPr>
          <w:b/>
        </w:rPr>
      </w:pPr>
      <w:r w:rsidRPr="005F7669">
        <w:rPr>
          <w:b/>
        </w:rPr>
        <w:t>Betreiber Wärmenetz</w:t>
      </w:r>
    </w:p>
    <w:tbl>
      <w:tblPr>
        <w:tblStyle w:val="Tabellenraster"/>
        <w:tblW w:w="0" w:type="auto"/>
        <w:tblInd w:w="-5" w:type="dxa"/>
        <w:tblLook w:val="0000" w:firstRow="0" w:lastRow="0" w:firstColumn="0" w:lastColumn="0" w:noHBand="0" w:noVBand="0"/>
      </w:tblPr>
      <w:tblGrid>
        <w:gridCol w:w="4106"/>
        <w:gridCol w:w="5238"/>
      </w:tblGrid>
      <w:tr w:rsidR="00F0163A" w:rsidRPr="005F7669" w14:paraId="4CF346A3" w14:textId="77777777" w:rsidTr="006C2D89">
        <w:trPr>
          <w:trHeight w:val="317"/>
        </w:trPr>
        <w:tc>
          <w:tcPr>
            <w:tcW w:w="4106" w:type="dxa"/>
            <w:vAlign w:val="center"/>
          </w:tcPr>
          <w:p w14:paraId="52CB9B42" w14:textId="08BF69BF" w:rsidR="00F0163A" w:rsidRPr="005F7669" w:rsidRDefault="00F0163A" w:rsidP="00F0163A">
            <w:pPr>
              <w:rPr>
                <w:b/>
              </w:rPr>
            </w:pPr>
            <w:r w:rsidRPr="005F7669">
              <w:t>Name Wärmenetz-Betreiber</w:t>
            </w:r>
          </w:p>
        </w:tc>
        <w:sdt>
          <w:sdtPr>
            <w:id w:val="1567452961"/>
            <w:placeholder>
              <w:docPart w:val="878AC22E7B734582B1ECE4FF68AFD4EC"/>
            </w:placeholder>
            <w:showingPlcHdr/>
          </w:sdtPr>
          <w:sdtEndPr/>
          <w:sdtContent>
            <w:tc>
              <w:tcPr>
                <w:tcW w:w="5238" w:type="dxa"/>
                <w:vAlign w:val="center"/>
              </w:tcPr>
              <w:p w14:paraId="68101B46" w14:textId="77777777" w:rsidR="00F0163A" w:rsidRPr="005F7669" w:rsidRDefault="00F0163A" w:rsidP="00F0163A">
                <w:r w:rsidRPr="00F0163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0163A" w:rsidRPr="005F7669" w14:paraId="24793A8B" w14:textId="77777777" w:rsidTr="006C2D89">
        <w:trPr>
          <w:trHeight w:val="317"/>
        </w:trPr>
        <w:tc>
          <w:tcPr>
            <w:tcW w:w="4106" w:type="dxa"/>
            <w:vAlign w:val="center"/>
          </w:tcPr>
          <w:p w14:paraId="2BE9BEDF" w14:textId="0AEECC44" w:rsidR="00F0163A" w:rsidRPr="005F7669" w:rsidRDefault="00A3313A" w:rsidP="00F0163A">
            <w:r>
              <w:t>Name, Vorname Vertretung</w:t>
            </w:r>
          </w:p>
        </w:tc>
        <w:sdt>
          <w:sdtPr>
            <w:id w:val="-1547361034"/>
            <w:placeholder>
              <w:docPart w:val="878AC22E7B734582B1ECE4FF68AFD4EC"/>
            </w:placeholder>
            <w:showingPlcHdr/>
          </w:sdtPr>
          <w:sdtEndPr/>
          <w:sdtContent>
            <w:tc>
              <w:tcPr>
                <w:tcW w:w="5238" w:type="dxa"/>
                <w:vAlign w:val="center"/>
              </w:tcPr>
              <w:p w14:paraId="414C3AD1" w14:textId="77777777" w:rsidR="00F0163A" w:rsidRPr="005F7669" w:rsidRDefault="00F0163A" w:rsidP="00F0163A">
                <w:r w:rsidRPr="005D4A2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0163A" w:rsidRPr="005F7669" w14:paraId="4F8717B5" w14:textId="77777777" w:rsidTr="006C2D89">
        <w:trPr>
          <w:trHeight w:val="317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59C7BF6F" w14:textId="756818E3" w:rsidR="00F0163A" w:rsidRPr="005F7669" w:rsidRDefault="00F0163A" w:rsidP="00F0163A">
            <w:r w:rsidRPr="005F7669">
              <w:t>Adresse (Strasse Nummer, PLZ Ort)</w:t>
            </w:r>
          </w:p>
        </w:tc>
        <w:sdt>
          <w:sdtPr>
            <w:id w:val="1111243424"/>
            <w:placeholder>
              <w:docPart w:val="878AC22E7B734582B1ECE4FF68AFD4EC"/>
            </w:placeholder>
            <w:showingPlcHdr/>
          </w:sdtPr>
          <w:sdtEndPr/>
          <w:sdtContent>
            <w:tc>
              <w:tcPr>
                <w:tcW w:w="5238" w:type="dxa"/>
                <w:tcBorders>
                  <w:bottom w:val="single" w:sz="4" w:space="0" w:color="auto"/>
                </w:tcBorders>
                <w:vAlign w:val="center"/>
              </w:tcPr>
              <w:p w14:paraId="5F07F677" w14:textId="77777777" w:rsidR="00F0163A" w:rsidRPr="005F7669" w:rsidRDefault="00F0163A" w:rsidP="00F0163A">
                <w:r w:rsidRPr="005D4A2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9F92947" w14:textId="77777777" w:rsidR="00F0163A" w:rsidRDefault="00F0163A" w:rsidP="00F0163A"/>
    <w:p w14:paraId="06B13F7F" w14:textId="7E9CC29A" w:rsidR="00F0163A" w:rsidRPr="005F7669" w:rsidRDefault="00F0163A" w:rsidP="00F0163A">
      <w:pPr>
        <w:spacing w:after="60"/>
        <w:rPr>
          <w:b/>
        </w:rPr>
      </w:pPr>
      <w:r w:rsidRPr="005F7669">
        <w:rPr>
          <w:b/>
        </w:rPr>
        <w:t>Betroffene Liegenschaft</w:t>
      </w:r>
    </w:p>
    <w:tbl>
      <w:tblPr>
        <w:tblStyle w:val="Tabellenraster"/>
        <w:tblW w:w="0" w:type="auto"/>
        <w:tblInd w:w="-5" w:type="dxa"/>
        <w:tblLook w:val="0000" w:firstRow="0" w:lastRow="0" w:firstColumn="0" w:lastColumn="0" w:noHBand="0" w:noVBand="0"/>
      </w:tblPr>
      <w:tblGrid>
        <w:gridCol w:w="4106"/>
        <w:gridCol w:w="5238"/>
      </w:tblGrid>
      <w:tr w:rsidR="009C04A6" w:rsidRPr="005F7669" w14:paraId="6569C9AA" w14:textId="77777777" w:rsidTr="006C2D89">
        <w:trPr>
          <w:trHeight w:val="317"/>
        </w:trPr>
        <w:tc>
          <w:tcPr>
            <w:tcW w:w="4106" w:type="dxa"/>
            <w:vAlign w:val="center"/>
          </w:tcPr>
          <w:p w14:paraId="58DD8F2D" w14:textId="4321DC27" w:rsidR="009C04A6" w:rsidRPr="005F7669" w:rsidRDefault="009C04A6" w:rsidP="009C04A6">
            <w:pPr>
              <w:rPr>
                <w:b/>
              </w:rPr>
            </w:pPr>
            <w:r w:rsidRPr="005F7669">
              <w:t xml:space="preserve">Adresse(n) (Strasse Nummer, </w:t>
            </w:r>
            <w:proofErr w:type="gramStart"/>
            <w:r w:rsidRPr="005F7669">
              <w:t>PLZ Ort</w:t>
            </w:r>
            <w:proofErr w:type="gramEnd"/>
            <w:r w:rsidRPr="005F7669">
              <w:t>)</w:t>
            </w:r>
          </w:p>
        </w:tc>
        <w:sdt>
          <w:sdtPr>
            <w:id w:val="-179820540"/>
            <w:placeholder>
              <w:docPart w:val="4CE75B30A2BE4EEAAF2FC3948AE6D6AA"/>
            </w:placeholder>
            <w:showingPlcHdr/>
          </w:sdtPr>
          <w:sdtEndPr/>
          <w:sdtContent>
            <w:tc>
              <w:tcPr>
                <w:tcW w:w="5238" w:type="dxa"/>
                <w:vAlign w:val="center"/>
              </w:tcPr>
              <w:p w14:paraId="46CA9959" w14:textId="77777777" w:rsidR="009C04A6" w:rsidRPr="005F7669" w:rsidRDefault="009C04A6" w:rsidP="009C04A6">
                <w:r w:rsidRPr="00F0163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C04A6" w:rsidRPr="005F7669" w14:paraId="4C6F41A0" w14:textId="77777777" w:rsidTr="006C2D89">
        <w:trPr>
          <w:trHeight w:val="317"/>
        </w:trPr>
        <w:tc>
          <w:tcPr>
            <w:tcW w:w="4106" w:type="dxa"/>
            <w:vAlign w:val="center"/>
          </w:tcPr>
          <w:p w14:paraId="266A72E6" w14:textId="0E8AD851" w:rsidR="009C04A6" w:rsidRPr="005F7669" w:rsidRDefault="009C04A6" w:rsidP="009C04A6">
            <w:r w:rsidRPr="005F7669">
              <w:t>Grundstücknummer</w:t>
            </w:r>
          </w:p>
        </w:tc>
        <w:sdt>
          <w:sdtPr>
            <w:id w:val="1841655200"/>
            <w:placeholder>
              <w:docPart w:val="4CE75B30A2BE4EEAAF2FC3948AE6D6AA"/>
            </w:placeholder>
            <w:showingPlcHdr/>
          </w:sdtPr>
          <w:sdtEndPr/>
          <w:sdtContent>
            <w:tc>
              <w:tcPr>
                <w:tcW w:w="5238" w:type="dxa"/>
                <w:vAlign w:val="center"/>
              </w:tcPr>
              <w:p w14:paraId="5CC6A9DC" w14:textId="77777777" w:rsidR="009C04A6" w:rsidRPr="005F7669" w:rsidRDefault="009C04A6" w:rsidP="009C04A6">
                <w:r w:rsidRPr="005D4A2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C04A6" w:rsidRPr="005F7669" w14:paraId="5C1412CF" w14:textId="77777777" w:rsidTr="006C2D89">
        <w:trPr>
          <w:trHeight w:val="317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633575C2" w14:textId="3A82A26A" w:rsidR="009C04A6" w:rsidRPr="005F7669" w:rsidRDefault="009C04A6" w:rsidP="009C04A6">
            <w:r w:rsidRPr="005F7669">
              <w:t>Eidg. Grundstücksidentifikator (EGRID)</w:t>
            </w:r>
          </w:p>
        </w:tc>
        <w:sdt>
          <w:sdtPr>
            <w:id w:val="-38973855"/>
            <w:placeholder>
              <w:docPart w:val="4CE75B30A2BE4EEAAF2FC3948AE6D6AA"/>
            </w:placeholder>
            <w:showingPlcHdr/>
          </w:sdtPr>
          <w:sdtEndPr/>
          <w:sdtContent>
            <w:tc>
              <w:tcPr>
                <w:tcW w:w="5238" w:type="dxa"/>
                <w:tcBorders>
                  <w:bottom w:val="single" w:sz="4" w:space="0" w:color="auto"/>
                </w:tcBorders>
                <w:vAlign w:val="center"/>
              </w:tcPr>
              <w:p w14:paraId="14F37D21" w14:textId="77777777" w:rsidR="009C04A6" w:rsidRPr="005F7669" w:rsidRDefault="009C04A6" w:rsidP="009C04A6">
                <w:r w:rsidRPr="005D4A2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EAC24AA" w14:textId="77777777" w:rsidR="009C04A6" w:rsidRDefault="009C04A6" w:rsidP="009C04A6"/>
    <w:p w14:paraId="5D078E42" w14:textId="5F2EDB7B" w:rsidR="009C04A6" w:rsidRPr="005F7669" w:rsidRDefault="009C04A6" w:rsidP="009C04A6">
      <w:pPr>
        <w:spacing w:after="60"/>
        <w:rPr>
          <w:b/>
        </w:rPr>
      </w:pPr>
      <w:r w:rsidRPr="005F7669">
        <w:rPr>
          <w:b/>
        </w:rPr>
        <w:t>Details Anschluss</w:t>
      </w:r>
    </w:p>
    <w:tbl>
      <w:tblPr>
        <w:tblStyle w:val="Tabellenraster"/>
        <w:tblW w:w="0" w:type="auto"/>
        <w:tblInd w:w="-5" w:type="dxa"/>
        <w:tblBorders>
          <w:left w:val="none" w:sz="0" w:space="0" w:color="auto"/>
        </w:tblBorders>
        <w:tblLook w:val="0000" w:firstRow="0" w:lastRow="0" w:firstColumn="0" w:lastColumn="0" w:noHBand="0" w:noVBand="0"/>
      </w:tblPr>
      <w:tblGrid>
        <w:gridCol w:w="4106"/>
        <w:gridCol w:w="4541"/>
        <w:gridCol w:w="697"/>
      </w:tblGrid>
      <w:tr w:rsidR="0025499A" w:rsidRPr="005F7669" w14:paraId="3A7C8FEA" w14:textId="77777777" w:rsidTr="006C2D89">
        <w:trPr>
          <w:trHeight w:val="317"/>
        </w:trPr>
        <w:tc>
          <w:tcPr>
            <w:tcW w:w="4106" w:type="dxa"/>
            <w:tcBorders>
              <w:left w:val="single" w:sz="4" w:space="0" w:color="auto"/>
            </w:tcBorders>
            <w:vAlign w:val="center"/>
          </w:tcPr>
          <w:p w14:paraId="22F3CA65" w14:textId="431CC100" w:rsidR="0025499A" w:rsidRPr="005F7669" w:rsidRDefault="0025499A" w:rsidP="009C04A6">
            <w:r>
              <w:t>Wärmeleistungsbedarf</w:t>
            </w:r>
          </w:p>
        </w:tc>
        <w:sdt>
          <w:sdtPr>
            <w:id w:val="-2139327001"/>
            <w:placeholder>
              <w:docPart w:val="EFEA7E0836C74BB7A0F4E8EC6FE6E474"/>
            </w:placeholder>
            <w:showingPlcHdr/>
          </w:sdtPr>
          <w:sdtEndPr/>
          <w:sdtContent>
            <w:tc>
              <w:tcPr>
                <w:tcW w:w="4541" w:type="dxa"/>
                <w:tcBorders>
                  <w:right w:val="nil"/>
                </w:tcBorders>
                <w:vAlign w:val="center"/>
              </w:tcPr>
              <w:p w14:paraId="53C602A4" w14:textId="3D2403EC" w:rsidR="0025499A" w:rsidRDefault="0025499A" w:rsidP="0025499A">
                <w:pPr>
                  <w:jc w:val="right"/>
                </w:pPr>
                <w:r w:rsidRPr="00F0163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697" w:type="dxa"/>
            <w:tcBorders>
              <w:left w:val="nil"/>
            </w:tcBorders>
            <w:vAlign w:val="center"/>
          </w:tcPr>
          <w:p w14:paraId="7DA83EC2" w14:textId="255B6B41" w:rsidR="0025499A" w:rsidRDefault="0025499A" w:rsidP="009C04A6">
            <w:r>
              <w:t>kW</w:t>
            </w:r>
          </w:p>
        </w:tc>
      </w:tr>
      <w:tr w:rsidR="009C04A6" w:rsidRPr="005F7669" w14:paraId="1374DC1C" w14:textId="77777777" w:rsidTr="006C2D89">
        <w:trPr>
          <w:trHeight w:val="317"/>
        </w:trPr>
        <w:tc>
          <w:tcPr>
            <w:tcW w:w="4106" w:type="dxa"/>
            <w:tcBorders>
              <w:left w:val="single" w:sz="4" w:space="0" w:color="auto"/>
            </w:tcBorders>
            <w:vAlign w:val="center"/>
          </w:tcPr>
          <w:p w14:paraId="05E9679A" w14:textId="0C82892A" w:rsidR="009C04A6" w:rsidRPr="005F7669" w:rsidRDefault="009C04A6" w:rsidP="009C04A6">
            <w:pPr>
              <w:rPr>
                <w:b/>
              </w:rPr>
            </w:pPr>
            <w:r w:rsidRPr="005F7669">
              <w:t>Voraussichtliches Anschlussdatum</w:t>
            </w:r>
          </w:p>
        </w:tc>
        <w:sdt>
          <w:sdtPr>
            <w:id w:val="-1721038858"/>
            <w:placeholder>
              <w:docPart w:val="9B0DAFB9288549529F1B058ECA2524CB"/>
            </w:placeholder>
            <w:showingPlcHdr/>
          </w:sdtPr>
          <w:sdtEndPr/>
          <w:sdtContent>
            <w:tc>
              <w:tcPr>
                <w:tcW w:w="5238" w:type="dxa"/>
                <w:gridSpan w:val="2"/>
                <w:vAlign w:val="center"/>
              </w:tcPr>
              <w:p w14:paraId="66382874" w14:textId="77777777" w:rsidR="009C04A6" w:rsidRPr="005F7669" w:rsidRDefault="009C04A6" w:rsidP="009C04A6">
                <w:r w:rsidRPr="00F0163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C04A6" w:rsidRPr="005F7669" w14:paraId="626F08CB" w14:textId="77777777" w:rsidTr="006C2D89">
        <w:trPr>
          <w:trHeight w:val="317"/>
        </w:trPr>
        <w:tc>
          <w:tcPr>
            <w:tcW w:w="4106" w:type="dxa"/>
            <w:tcBorders>
              <w:left w:val="single" w:sz="4" w:space="0" w:color="auto"/>
            </w:tcBorders>
            <w:vAlign w:val="center"/>
          </w:tcPr>
          <w:p w14:paraId="052CDC37" w14:textId="2AB95CBB" w:rsidR="009C04A6" w:rsidRPr="005F7669" w:rsidRDefault="009C04A6" w:rsidP="009C04A6">
            <w:r w:rsidRPr="005F7669">
              <w:t>Geplantes Datum Einbau Übergangslösung</w:t>
            </w:r>
          </w:p>
        </w:tc>
        <w:sdt>
          <w:sdtPr>
            <w:id w:val="-1232068155"/>
            <w:placeholder>
              <w:docPart w:val="9B0DAFB9288549529F1B058ECA2524CB"/>
            </w:placeholder>
            <w:showingPlcHdr/>
          </w:sdtPr>
          <w:sdtEndPr/>
          <w:sdtContent>
            <w:tc>
              <w:tcPr>
                <w:tcW w:w="5238" w:type="dxa"/>
                <w:gridSpan w:val="2"/>
                <w:vAlign w:val="center"/>
              </w:tcPr>
              <w:p w14:paraId="2508ECBE" w14:textId="77777777" w:rsidR="009C04A6" w:rsidRPr="005F7669" w:rsidRDefault="009C04A6" w:rsidP="009C04A6">
                <w:r w:rsidRPr="005D4A2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F3F1122" w14:textId="77777777" w:rsidR="009C04A6" w:rsidRDefault="009C04A6" w:rsidP="009C04A6"/>
    <w:p w14:paraId="01810592" w14:textId="23944E18" w:rsidR="009C04A6" w:rsidRPr="005F7669" w:rsidRDefault="009C04A6" w:rsidP="009C04A6">
      <w:pPr>
        <w:spacing w:after="60"/>
        <w:rPr>
          <w:b/>
        </w:rPr>
      </w:pPr>
      <w:r w:rsidRPr="005F7669">
        <w:rPr>
          <w:b/>
        </w:rPr>
        <w:t>Unterschrift Eigentümerschaft</w:t>
      </w:r>
    </w:p>
    <w:tbl>
      <w:tblPr>
        <w:tblStyle w:val="Tabellenraster"/>
        <w:tblW w:w="0" w:type="auto"/>
        <w:tblInd w:w="-5" w:type="dxa"/>
        <w:tblLook w:val="0000" w:firstRow="0" w:lastRow="0" w:firstColumn="0" w:lastColumn="0" w:noHBand="0" w:noVBand="0"/>
      </w:tblPr>
      <w:tblGrid>
        <w:gridCol w:w="4106"/>
        <w:gridCol w:w="5238"/>
      </w:tblGrid>
      <w:tr w:rsidR="009C04A6" w:rsidRPr="005F7669" w14:paraId="578105AD" w14:textId="77777777" w:rsidTr="006C2D89">
        <w:trPr>
          <w:trHeight w:val="317"/>
        </w:trPr>
        <w:tc>
          <w:tcPr>
            <w:tcW w:w="4106" w:type="dxa"/>
            <w:vAlign w:val="center"/>
          </w:tcPr>
          <w:p w14:paraId="4DBF58B4" w14:textId="71F5839D" w:rsidR="009C04A6" w:rsidRPr="005F7669" w:rsidRDefault="009C04A6" w:rsidP="009C04A6">
            <w:pPr>
              <w:rPr>
                <w:b/>
              </w:rPr>
            </w:pPr>
            <w:r w:rsidRPr="005F7669">
              <w:t>Ort, Datum</w:t>
            </w:r>
          </w:p>
        </w:tc>
        <w:sdt>
          <w:sdtPr>
            <w:id w:val="1054195441"/>
            <w:placeholder>
              <w:docPart w:val="4C6866EF8C464D0EB5F72D97D45ABB2F"/>
            </w:placeholder>
            <w:showingPlcHdr/>
          </w:sdtPr>
          <w:sdtEndPr/>
          <w:sdtContent>
            <w:tc>
              <w:tcPr>
                <w:tcW w:w="5238" w:type="dxa"/>
                <w:vAlign w:val="center"/>
              </w:tcPr>
              <w:p w14:paraId="40BAC0BE" w14:textId="5870437B" w:rsidR="009C04A6" w:rsidRPr="005F7669" w:rsidRDefault="009C04A6" w:rsidP="009C04A6">
                <w:r w:rsidRPr="005D4A2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C04A6" w:rsidRPr="005F7669" w14:paraId="061F1E3C" w14:textId="77777777" w:rsidTr="009C04A6">
        <w:trPr>
          <w:trHeight w:val="680"/>
        </w:trPr>
        <w:tc>
          <w:tcPr>
            <w:tcW w:w="4106" w:type="dxa"/>
            <w:vAlign w:val="center"/>
          </w:tcPr>
          <w:p w14:paraId="0BC390B9" w14:textId="2C16FFBB" w:rsidR="009C04A6" w:rsidRPr="005F7669" w:rsidRDefault="009C04A6" w:rsidP="009C04A6">
            <w:r w:rsidRPr="005F7669">
              <w:t>Unterschrift</w:t>
            </w:r>
          </w:p>
        </w:tc>
        <w:tc>
          <w:tcPr>
            <w:tcW w:w="5238" w:type="dxa"/>
            <w:vAlign w:val="center"/>
          </w:tcPr>
          <w:p w14:paraId="6893B8A2" w14:textId="095D79B6" w:rsidR="009C04A6" w:rsidRPr="005F7669" w:rsidRDefault="009C04A6" w:rsidP="009C04A6"/>
        </w:tc>
      </w:tr>
      <w:tr w:rsidR="009C04A6" w:rsidRPr="005F7669" w14:paraId="614E54CB" w14:textId="77777777" w:rsidTr="006C2D89">
        <w:trPr>
          <w:trHeight w:val="317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72D78F2D" w14:textId="0A3E5B91" w:rsidR="009C04A6" w:rsidRPr="005F7669" w:rsidRDefault="009C04A6" w:rsidP="009C04A6">
            <w:r w:rsidRPr="005F7669">
              <w:t>Vorname, Name</w:t>
            </w:r>
          </w:p>
        </w:tc>
        <w:sdt>
          <w:sdtPr>
            <w:id w:val="-1681736958"/>
            <w:placeholder>
              <w:docPart w:val="4CE884CE4FDC45539283A95769FDF975"/>
            </w:placeholder>
            <w:showingPlcHdr/>
          </w:sdtPr>
          <w:sdtEndPr/>
          <w:sdtContent>
            <w:tc>
              <w:tcPr>
                <w:tcW w:w="5238" w:type="dxa"/>
                <w:tcBorders>
                  <w:bottom w:val="single" w:sz="4" w:space="0" w:color="auto"/>
                </w:tcBorders>
                <w:vAlign w:val="center"/>
              </w:tcPr>
              <w:p w14:paraId="529CB811" w14:textId="0F03F0B3" w:rsidR="009C04A6" w:rsidRPr="005F7669" w:rsidRDefault="009C04A6" w:rsidP="009C04A6">
                <w:r w:rsidRPr="005D4A2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3F0BD1D" w14:textId="77777777" w:rsidR="009C04A6" w:rsidRDefault="009C04A6" w:rsidP="009C04A6"/>
    <w:p w14:paraId="4593B323" w14:textId="2CC4279B" w:rsidR="009C04A6" w:rsidRPr="005F7669" w:rsidRDefault="009C04A6" w:rsidP="009C04A6">
      <w:pPr>
        <w:spacing w:after="60"/>
        <w:rPr>
          <w:b/>
        </w:rPr>
      </w:pPr>
      <w:r w:rsidRPr="005F7669">
        <w:rPr>
          <w:b/>
        </w:rPr>
        <w:t>Unterschrift Betreiber Wärmenetz</w:t>
      </w:r>
    </w:p>
    <w:tbl>
      <w:tblPr>
        <w:tblStyle w:val="Tabellenraster"/>
        <w:tblW w:w="0" w:type="auto"/>
        <w:tblInd w:w="-5" w:type="dxa"/>
        <w:tblLook w:val="0000" w:firstRow="0" w:lastRow="0" w:firstColumn="0" w:lastColumn="0" w:noHBand="0" w:noVBand="0"/>
      </w:tblPr>
      <w:tblGrid>
        <w:gridCol w:w="4106"/>
        <w:gridCol w:w="5238"/>
      </w:tblGrid>
      <w:tr w:rsidR="009C04A6" w:rsidRPr="005F7669" w14:paraId="1A7F4798" w14:textId="77777777" w:rsidTr="006C2D89">
        <w:trPr>
          <w:trHeight w:val="317"/>
        </w:trPr>
        <w:tc>
          <w:tcPr>
            <w:tcW w:w="4106" w:type="dxa"/>
            <w:vAlign w:val="center"/>
          </w:tcPr>
          <w:p w14:paraId="4E4C28FF" w14:textId="05616F7C" w:rsidR="009C04A6" w:rsidRPr="005F7669" w:rsidRDefault="009C04A6" w:rsidP="009C04A6">
            <w:pPr>
              <w:rPr>
                <w:b/>
              </w:rPr>
            </w:pPr>
            <w:r w:rsidRPr="005F7669">
              <w:t>Ort, Datum</w:t>
            </w:r>
          </w:p>
        </w:tc>
        <w:sdt>
          <w:sdtPr>
            <w:id w:val="2044318442"/>
            <w:placeholder>
              <w:docPart w:val="A341BC88702E43469A86B2862BC2AA3C"/>
            </w:placeholder>
            <w:showingPlcHdr/>
          </w:sdtPr>
          <w:sdtEndPr/>
          <w:sdtContent>
            <w:tc>
              <w:tcPr>
                <w:tcW w:w="5238" w:type="dxa"/>
                <w:vAlign w:val="center"/>
              </w:tcPr>
              <w:p w14:paraId="5ACD8BF6" w14:textId="129021A4" w:rsidR="009C04A6" w:rsidRPr="005F7669" w:rsidRDefault="009C04A6" w:rsidP="009C04A6">
                <w:r w:rsidRPr="005D4A2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C04A6" w:rsidRPr="005F7669" w14:paraId="63DA61AD" w14:textId="77777777" w:rsidTr="009C04A6">
        <w:trPr>
          <w:trHeight w:val="680"/>
        </w:trPr>
        <w:tc>
          <w:tcPr>
            <w:tcW w:w="4106" w:type="dxa"/>
            <w:vAlign w:val="center"/>
          </w:tcPr>
          <w:p w14:paraId="1FEA42ED" w14:textId="47805CE7" w:rsidR="009C04A6" w:rsidRPr="005F7669" w:rsidRDefault="009C04A6" w:rsidP="009C04A6">
            <w:r w:rsidRPr="005F7669">
              <w:t>Unterschrift</w:t>
            </w:r>
          </w:p>
        </w:tc>
        <w:tc>
          <w:tcPr>
            <w:tcW w:w="5238" w:type="dxa"/>
            <w:vAlign w:val="center"/>
          </w:tcPr>
          <w:p w14:paraId="7916341E" w14:textId="2278F3F2" w:rsidR="009C04A6" w:rsidRPr="005F7669" w:rsidRDefault="009C04A6" w:rsidP="009C04A6"/>
        </w:tc>
      </w:tr>
      <w:tr w:rsidR="009C04A6" w:rsidRPr="005F7669" w14:paraId="0EA18742" w14:textId="77777777" w:rsidTr="006C2D89">
        <w:trPr>
          <w:trHeight w:val="317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4BE21093" w14:textId="6A0CF293" w:rsidR="009C04A6" w:rsidRPr="005F7669" w:rsidRDefault="009C04A6" w:rsidP="009C04A6">
            <w:r w:rsidRPr="005F7669">
              <w:t>Vorname, Name</w:t>
            </w:r>
          </w:p>
        </w:tc>
        <w:sdt>
          <w:sdtPr>
            <w:id w:val="-1051375051"/>
            <w:placeholder>
              <w:docPart w:val="7308B2BBB2B34944888B766D35447ADF"/>
            </w:placeholder>
            <w:showingPlcHdr/>
          </w:sdtPr>
          <w:sdtEndPr/>
          <w:sdtContent>
            <w:tc>
              <w:tcPr>
                <w:tcW w:w="5238" w:type="dxa"/>
                <w:tcBorders>
                  <w:bottom w:val="single" w:sz="4" w:space="0" w:color="auto"/>
                </w:tcBorders>
                <w:vAlign w:val="center"/>
              </w:tcPr>
              <w:p w14:paraId="3AA2B25E" w14:textId="099F05CA" w:rsidR="009C04A6" w:rsidRPr="005F7669" w:rsidRDefault="009C04A6" w:rsidP="009C04A6">
                <w:r w:rsidRPr="005D4A2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5D25381" w14:textId="77777777" w:rsidR="007F5892" w:rsidRPr="005F7669" w:rsidRDefault="007F5892" w:rsidP="009C04A6"/>
    <w:sectPr w:rsidR="007F5892" w:rsidRPr="005F7669" w:rsidSect="00583416">
      <w:headerReference w:type="default" r:id="rId22"/>
      <w:type w:val="continuous"/>
      <w:pgSz w:w="11906" w:h="16838" w:code="9"/>
      <w:pgMar w:top="1077" w:right="1134" w:bottom="102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DF366" w14:textId="77777777" w:rsidR="006C7014" w:rsidRPr="005F7669" w:rsidRDefault="006C7014">
      <w:pPr>
        <w:spacing w:line="240" w:lineRule="auto"/>
      </w:pPr>
      <w:r w:rsidRPr="005F7669">
        <w:separator/>
      </w:r>
    </w:p>
  </w:endnote>
  <w:endnote w:type="continuationSeparator" w:id="0">
    <w:p w14:paraId="0B98B3A3" w14:textId="77777777" w:rsidR="006C7014" w:rsidRPr="005F7669" w:rsidRDefault="006C7014">
      <w:pPr>
        <w:spacing w:line="240" w:lineRule="auto"/>
      </w:pPr>
      <w:r w:rsidRPr="005F76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alibri"/>
    <w:panose1 w:val="02000503000000020004"/>
    <w:charset w:val="00"/>
    <w:family w:val="auto"/>
    <w:pitch w:val="variable"/>
    <w:sig w:usb0="8000002F" w:usb1="0000004A" w:usb2="00000000" w:usb3="00000000" w:csb0="0000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0F713" w14:textId="77777777" w:rsidR="00A32705" w:rsidRDefault="00A327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535"/>
    </w:tblGrid>
    <w:tr w:rsidR="0036407B" w:rsidRPr="005F7669" w14:paraId="5231CCB1" w14:textId="77777777" w:rsidTr="009546FC">
      <w:tc>
        <w:tcPr>
          <w:tcW w:w="4820" w:type="dxa"/>
          <w:vAlign w:val="bottom"/>
        </w:tcPr>
        <w:p w14:paraId="3F92C4F4" w14:textId="587A7CD0" w:rsidR="002C46C4" w:rsidRPr="005F7669" w:rsidRDefault="006C7014" w:rsidP="007B0D9E">
          <w:pPr>
            <w:pStyle w:val="Dokumentinformationen"/>
          </w:pPr>
          <w:sdt>
            <w:sdtPr>
              <w:alias w:val="Seite"/>
              <w:tag w:val="Seite"/>
              <w:id w:val="1202139445"/>
              <w:placeholder>
                <w:docPart w:val="263C35B3932544E48FC9855324E95969"/>
              </w:placeholder>
              <w:dataBinding w:prefixMappings="xmlns:ns='http://schemas.officeatwork.com/CustomXMLPart'" w:xpath="/ns:officeatwork/ns:Seite" w:storeItemID="{CA574664-57D9-4A84-A7EF-1EBE85C5107E}"/>
              <w:text/>
            </w:sdtPr>
            <w:sdtEndPr/>
            <w:sdtContent>
              <w:r w:rsidR="00583416" w:rsidRPr="005F7669">
                <w:t>Seite</w:t>
              </w:r>
            </w:sdtContent>
          </w:sdt>
          <w:r w:rsidR="00046F5A" w:rsidRPr="005F7669">
            <w:t xml:space="preserve"> </w:t>
          </w:r>
          <w:r w:rsidR="00046F5A" w:rsidRPr="005F7669">
            <w:fldChar w:fldCharType="begin"/>
          </w:r>
          <w:r w:rsidR="00046F5A" w:rsidRPr="005F7669">
            <w:instrText xml:space="preserve"> PAGE  \* Arabic  \* MERGEFORMAT </w:instrText>
          </w:r>
          <w:r w:rsidR="00046F5A" w:rsidRPr="005F7669">
            <w:fldChar w:fldCharType="separate"/>
          </w:r>
          <w:r w:rsidR="001A5FA3">
            <w:rPr>
              <w:noProof/>
            </w:rPr>
            <w:t>2</w:t>
          </w:r>
          <w:r w:rsidR="00046F5A" w:rsidRPr="005F7669">
            <w:fldChar w:fldCharType="end"/>
          </w:r>
          <w:r w:rsidR="00046F5A" w:rsidRPr="005F7669">
            <w:t>/</w:t>
          </w:r>
          <w:r w:rsidR="00046F5A" w:rsidRPr="005F7669">
            <w:fldChar w:fldCharType="begin"/>
          </w:r>
          <w:r w:rsidR="00046F5A" w:rsidRPr="005F7669">
            <w:instrText xml:space="preserve"> NUMPAGES  \# "0" \* Arabic  \* MERGEFORMAT </w:instrText>
          </w:r>
          <w:r w:rsidR="00046F5A" w:rsidRPr="005F7669">
            <w:fldChar w:fldCharType="separate"/>
          </w:r>
          <w:r w:rsidR="001A5FA3">
            <w:rPr>
              <w:noProof/>
            </w:rPr>
            <w:t>2</w:t>
          </w:r>
          <w:r w:rsidR="00046F5A" w:rsidRPr="005F7669">
            <w:fldChar w:fldCharType="end"/>
          </w:r>
        </w:p>
      </w:tc>
      <w:sdt>
        <w:sdtPr>
          <w:alias w:val="Klassifikation"/>
          <w:tag w:val="Klassifikation"/>
          <w:id w:val="-482847339"/>
          <w:placeholder>
            <w:docPart w:val="AE1D07CAA8354A95BEC25BCDF68CEA3E"/>
          </w:placeholder>
          <w:dataBinding w:prefixMappings="xmlns:ns='http://schemas.officeatwork.com/CustomXMLPart'" w:xpath="/ns:officeatwork/ns:Klassifikation" w:storeItemID="{CA574664-57D9-4A84-A7EF-1EBE85C5107E}"/>
          <w:text w:multiLine="1"/>
        </w:sdtPr>
        <w:sdtEndPr/>
        <w:sdtContent>
          <w:tc>
            <w:tcPr>
              <w:tcW w:w="4536" w:type="dxa"/>
              <w:vAlign w:val="bottom"/>
            </w:tcPr>
            <w:p w14:paraId="7C9A9ACE" w14:textId="77777777" w:rsidR="002C46C4" w:rsidRPr="005F7669" w:rsidRDefault="00583416" w:rsidP="007B0D9E">
              <w:pPr>
                <w:pStyle w:val="Dokumentinformationen"/>
              </w:pPr>
              <w:r w:rsidRPr="005F7669">
                <w:t>​</w:t>
              </w:r>
            </w:p>
          </w:tc>
        </w:sdtContent>
      </w:sdt>
    </w:tr>
  </w:tbl>
  <w:p w14:paraId="5B8685E1" w14:textId="77777777" w:rsidR="002C46C4" w:rsidRPr="005F7669" w:rsidRDefault="002C46C4" w:rsidP="002C46C4">
    <w:pPr>
      <w:pStyle w:val="1p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AE5" w14:textId="77777777" w:rsidR="00A32705" w:rsidRDefault="00A327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3D43B" w14:textId="77777777" w:rsidR="006C7014" w:rsidRPr="005F7669" w:rsidRDefault="006C7014">
      <w:pPr>
        <w:spacing w:line="240" w:lineRule="auto"/>
      </w:pPr>
      <w:r w:rsidRPr="005F7669">
        <w:separator/>
      </w:r>
    </w:p>
  </w:footnote>
  <w:footnote w:type="continuationSeparator" w:id="0">
    <w:p w14:paraId="69F45AE4" w14:textId="77777777" w:rsidR="006C7014" w:rsidRPr="005F7669" w:rsidRDefault="006C7014">
      <w:pPr>
        <w:spacing w:line="240" w:lineRule="auto"/>
      </w:pPr>
      <w:r w:rsidRPr="005F76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3110" w14:textId="77777777" w:rsidR="00A32705" w:rsidRDefault="00A3270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469F" w14:textId="77777777" w:rsidR="00D37DC1" w:rsidRPr="005F7669" w:rsidRDefault="00046F5A" w:rsidP="00F52259">
    <w:pPr>
      <w:pStyle w:val="1pt"/>
    </w:pPr>
    <w:r w:rsidRPr="005F7669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 wp14:anchorId="1BB2F6DC" wp14:editId="3BB50FD8">
          <wp:simplePos x="0" y="0"/>
          <wp:positionH relativeFrom="column">
            <wp:posOffset>699770</wp:posOffset>
          </wp:positionH>
          <wp:positionV relativeFrom="paragraph">
            <wp:posOffset>571500</wp:posOffset>
          </wp:positionV>
          <wp:extent cx="4048125" cy="1333500"/>
          <wp:effectExtent l="0" t="0" r="9525" b="0"/>
          <wp:wrapNone/>
          <wp:docPr id="2" name="0759a575-28fc-489a-9032-ac44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606571" name="0759a575-28fc-489a-9032-ac44" hidden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F7669"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2C2D949B" wp14:editId="6BAACE8E">
          <wp:simplePos x="0" y="0"/>
          <wp:positionH relativeFrom="page">
            <wp:posOffset>666115</wp:posOffset>
          </wp:positionH>
          <wp:positionV relativeFrom="page">
            <wp:posOffset>323850</wp:posOffset>
          </wp:positionV>
          <wp:extent cx="781200" cy="306000"/>
          <wp:effectExtent l="0" t="0" r="0" b="0"/>
          <wp:wrapNone/>
          <wp:docPr id="4" name="Grafik 4" descr="Logo Stadt Luz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790406" name="Grafik 6" descr="Logo Stadt Luzer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71503" w14:textId="77777777" w:rsidR="00D37DC1" w:rsidRPr="005F7669" w:rsidRDefault="00D37DC1" w:rsidP="00353AF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53167" w14:textId="77777777" w:rsidR="00A32705" w:rsidRDefault="00A32705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  <w:gridCol w:w="4536"/>
    </w:tblGrid>
    <w:tr w:rsidR="0036407B" w14:paraId="5A0DE8C8" w14:textId="77777777" w:rsidTr="002C46C4">
      <w:tc>
        <w:tcPr>
          <w:tcW w:w="4820" w:type="dxa"/>
        </w:tcPr>
        <w:p w14:paraId="100FFBD8" w14:textId="054F1A0A" w:rsidR="00120239" w:rsidRDefault="00AC0BCA" w:rsidP="00120239">
          <w:pPr>
            <w:pStyle w:val="Informationen"/>
          </w:pPr>
          <w:fldSimple w:instr=" STYLEREF  Betreff  \* MERGEFORMAT ">
            <w:r w:rsidR="00776D19">
              <w:rPr>
                <w:noProof/>
              </w:rPr>
              <w:t>Anschlussbestätigung                                                                                  an ein erneuerbares Wärmenetz gemäss Art. 79 Abs. 2 lit. b BZR</w:t>
            </w:r>
          </w:fldSimple>
        </w:p>
      </w:tc>
      <w:sdt>
        <w:sdtPr>
          <w:alias w:val="Absender Folgeseiten"/>
          <w:tag w:val="AbsenderFolgeseiten"/>
          <w:id w:val="-1593156606"/>
          <w:placeholder>
            <w:docPart w:val="4D384ADF7CA44164BE39C30EE7A6D410"/>
          </w:placeholder>
          <w:dataBinding w:prefixMappings="xmlns:ns='http://schemas.officeatwork.com/CustomXMLPart'" w:xpath="/ns:officeatwork/ns:AbsenderFolgeseiten" w:storeItemID="{CA574664-57D9-4A84-A7EF-1EBE85C5107E}"/>
          <w:text w:multiLine="1"/>
        </w:sdtPr>
        <w:sdtEndPr/>
        <w:sdtContent>
          <w:tc>
            <w:tcPr>
              <w:tcW w:w="4536" w:type="dxa"/>
            </w:tcPr>
            <w:p w14:paraId="503D485D" w14:textId="77777777" w:rsidR="00120239" w:rsidRDefault="00583416" w:rsidP="00120239">
              <w:pPr>
                <w:pStyle w:val="Informationen"/>
              </w:pPr>
              <w:r>
                <w:t>​</w:t>
              </w:r>
            </w:p>
          </w:tc>
        </w:sdtContent>
      </w:sdt>
    </w:tr>
  </w:tbl>
  <w:p w14:paraId="62A8280E" w14:textId="2638DACC" w:rsidR="007F5892" w:rsidRPr="00120239" w:rsidRDefault="00046F5A" w:rsidP="00120239">
    <w:pPr>
      <w:pStyle w:val="Informationen"/>
    </w:pPr>
    <w:r>
      <w:rPr>
        <w:noProof/>
      </w:rPr>
      <w:drawing>
        <wp:anchor distT="0" distB="0" distL="114300" distR="114300" simplePos="0" relativeHeight="251660288" behindDoc="1" locked="1" layoutInCell="1" hidden="1" allowOverlap="1" wp14:anchorId="7A7FADC6" wp14:editId="0F3A7999">
          <wp:simplePos x="0" y="0"/>
          <wp:positionH relativeFrom="column">
            <wp:posOffset>687070</wp:posOffset>
          </wp:positionH>
          <wp:positionV relativeFrom="paragraph">
            <wp:posOffset>381000</wp:posOffset>
          </wp:positionV>
          <wp:extent cx="4048125" cy="1333500"/>
          <wp:effectExtent l="0" t="0" r="9525" b="0"/>
          <wp:wrapNone/>
          <wp:docPr id="3" name="0759a575-28fc-489a-9032-ac44_1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834044" name="0759a575-28fc-489a-9032-ac44_1" hidden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A07D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0E20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D478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3E0FB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FC7C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5266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A8E40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2E3FE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2CB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EA93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2A58DE4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90109B4"/>
    <w:multiLevelType w:val="multilevel"/>
    <w:tmpl w:val="0F98A0C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CA53613"/>
    <w:multiLevelType w:val="multilevel"/>
    <w:tmpl w:val="47CE1930"/>
    <w:lvl w:ilvl="0">
      <w:start w:val="1"/>
      <w:numFmt w:val="ordinal"/>
      <w:lvlText w:val="%1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1225"/>
        </w:tabs>
        <w:ind w:left="1225" w:hanging="505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1729"/>
        </w:tabs>
        <w:ind w:left="1729" w:hanging="652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2234"/>
        </w:tabs>
        <w:ind w:left="2234" w:hanging="794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508"/>
        </w:tabs>
        <w:ind w:left="1508" w:hanging="1151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655"/>
        </w:tabs>
        <w:ind w:left="1655" w:hanging="1298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939"/>
        </w:tabs>
        <w:ind w:left="1939" w:hanging="1582"/>
      </w:pPr>
      <w:rPr>
        <w:rFonts w:hint="default"/>
      </w:rPr>
    </w:lvl>
  </w:abstractNum>
  <w:abstractNum w:abstractNumId="13" w15:restartNumberingAfterBreak="0">
    <w:nsid w:val="0E450D3E"/>
    <w:multiLevelType w:val="hybridMultilevel"/>
    <w:tmpl w:val="81BA278C"/>
    <w:lvl w:ilvl="0" w:tplc="B7744E60">
      <w:start w:val="1"/>
      <w:numFmt w:val="bullet"/>
      <w:pStyle w:val="Beilagen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100C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E449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063F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63D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789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675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045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3EAE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C43AB"/>
    <w:multiLevelType w:val="hybridMultilevel"/>
    <w:tmpl w:val="DA322B72"/>
    <w:lvl w:ilvl="0" w:tplc="BE16DC22">
      <w:start w:val="1"/>
      <w:numFmt w:val="bullet"/>
      <w:pStyle w:val="BetreffUntertitel"/>
      <w:lvlText w:val="–"/>
      <w:lvlJc w:val="left"/>
      <w:pPr>
        <w:ind w:left="360" w:hanging="360"/>
      </w:pPr>
      <w:rPr>
        <w:rFonts w:ascii="Arial Black" w:hAnsi="Arial Black" w:hint="default"/>
      </w:rPr>
    </w:lvl>
    <w:lvl w:ilvl="1" w:tplc="BF0CB9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3A39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FACC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1A79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FEC1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3833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0C16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F49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A544F3"/>
    <w:multiLevelType w:val="multilevel"/>
    <w:tmpl w:val="5CC6904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4BE608F"/>
    <w:multiLevelType w:val="multilevel"/>
    <w:tmpl w:val="5B0C33D8"/>
    <w:lvl w:ilvl="0">
      <w:start w:val="1"/>
      <w:numFmt w:val="decimal"/>
      <w:pStyle w:val="Aufzhlungszeiche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1225"/>
        </w:tabs>
        <w:ind w:left="1225" w:hanging="505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1729"/>
        </w:tabs>
        <w:ind w:left="1729" w:hanging="652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2234"/>
        </w:tabs>
        <w:ind w:left="2234" w:hanging="794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508"/>
        </w:tabs>
        <w:ind w:left="1508" w:hanging="1151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655"/>
        </w:tabs>
        <w:ind w:left="1655" w:hanging="1298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939"/>
        </w:tabs>
        <w:ind w:left="1939" w:hanging="1582"/>
      </w:pPr>
      <w:rPr>
        <w:rFonts w:hint="default"/>
      </w:rPr>
    </w:lvl>
  </w:abstractNum>
  <w:abstractNum w:abstractNumId="17" w15:restartNumberingAfterBreak="0">
    <w:nsid w:val="15187B33"/>
    <w:multiLevelType w:val="multilevel"/>
    <w:tmpl w:val="D11CD89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1DA61732"/>
    <w:multiLevelType w:val="multilevel"/>
    <w:tmpl w:val="B31A6BD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210E40C6"/>
    <w:multiLevelType w:val="multilevel"/>
    <w:tmpl w:val="77963EDE"/>
    <w:lvl w:ilvl="0">
      <w:start w:val="1"/>
      <w:numFmt w:val="ordinal"/>
      <w:lvlText w:val="%1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1225"/>
        </w:tabs>
        <w:ind w:left="1225" w:hanging="505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1729"/>
        </w:tabs>
        <w:ind w:left="1729" w:hanging="652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2234"/>
        </w:tabs>
        <w:ind w:left="2234" w:hanging="794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508"/>
        </w:tabs>
        <w:ind w:left="1508" w:hanging="1151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655"/>
        </w:tabs>
        <w:ind w:left="1655" w:hanging="1298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939"/>
        </w:tabs>
        <w:ind w:left="1939" w:hanging="1582"/>
      </w:pPr>
      <w:rPr>
        <w:rFonts w:hint="default"/>
      </w:rPr>
    </w:lvl>
  </w:abstractNum>
  <w:abstractNum w:abstractNumId="21" w15:restartNumberingAfterBreak="0">
    <w:nsid w:val="25D7700A"/>
    <w:multiLevelType w:val="multilevel"/>
    <w:tmpl w:val="D1FC3B74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2" w15:restartNumberingAfterBreak="0">
    <w:nsid w:val="34543580"/>
    <w:multiLevelType w:val="multilevel"/>
    <w:tmpl w:val="6E923D1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6" w15:restartNumberingAfterBreak="0">
    <w:nsid w:val="473465AA"/>
    <w:multiLevelType w:val="hybridMultilevel"/>
    <w:tmpl w:val="24EE32D0"/>
    <w:lvl w:ilvl="0" w:tplc="6CAC69BE">
      <w:start w:val="1"/>
      <w:numFmt w:val="upperRoman"/>
      <w:pStyle w:val="AuflistungRmisch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258E23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12F8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B49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288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2836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60AB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FAFE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62B3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F7B57CE"/>
    <w:multiLevelType w:val="hybridMultilevel"/>
    <w:tmpl w:val="9E582982"/>
    <w:lvl w:ilvl="0" w:tplc="69DCB704">
      <w:start w:val="1"/>
      <w:numFmt w:val="decimal"/>
      <w:pStyle w:val="AuflistungNummern"/>
      <w:lvlText w:val="%1."/>
      <w:lvlJc w:val="left"/>
      <w:pPr>
        <w:ind w:left="720" w:hanging="360"/>
      </w:pPr>
    </w:lvl>
    <w:lvl w:ilvl="1" w:tplc="A0265852" w:tentative="1">
      <w:start w:val="1"/>
      <w:numFmt w:val="lowerLetter"/>
      <w:lvlText w:val="%2."/>
      <w:lvlJc w:val="left"/>
      <w:pPr>
        <w:ind w:left="1440" w:hanging="360"/>
      </w:pPr>
    </w:lvl>
    <w:lvl w:ilvl="2" w:tplc="DB8C4C0E" w:tentative="1">
      <w:start w:val="1"/>
      <w:numFmt w:val="lowerRoman"/>
      <w:lvlText w:val="%3."/>
      <w:lvlJc w:val="right"/>
      <w:pPr>
        <w:ind w:left="2160" w:hanging="180"/>
      </w:pPr>
    </w:lvl>
    <w:lvl w:ilvl="3" w:tplc="31641B18" w:tentative="1">
      <w:start w:val="1"/>
      <w:numFmt w:val="decimal"/>
      <w:lvlText w:val="%4."/>
      <w:lvlJc w:val="left"/>
      <w:pPr>
        <w:ind w:left="2880" w:hanging="360"/>
      </w:pPr>
    </w:lvl>
    <w:lvl w:ilvl="4" w:tplc="ACE681D0" w:tentative="1">
      <w:start w:val="1"/>
      <w:numFmt w:val="lowerLetter"/>
      <w:lvlText w:val="%5."/>
      <w:lvlJc w:val="left"/>
      <w:pPr>
        <w:ind w:left="3600" w:hanging="360"/>
      </w:pPr>
    </w:lvl>
    <w:lvl w:ilvl="5" w:tplc="9B64BC8E" w:tentative="1">
      <w:start w:val="1"/>
      <w:numFmt w:val="lowerRoman"/>
      <w:lvlText w:val="%6."/>
      <w:lvlJc w:val="right"/>
      <w:pPr>
        <w:ind w:left="4320" w:hanging="180"/>
      </w:pPr>
    </w:lvl>
    <w:lvl w:ilvl="6" w:tplc="122213F4" w:tentative="1">
      <w:start w:val="1"/>
      <w:numFmt w:val="decimal"/>
      <w:lvlText w:val="%7."/>
      <w:lvlJc w:val="left"/>
      <w:pPr>
        <w:ind w:left="5040" w:hanging="360"/>
      </w:pPr>
    </w:lvl>
    <w:lvl w:ilvl="7" w:tplc="CA1AFD9E" w:tentative="1">
      <w:start w:val="1"/>
      <w:numFmt w:val="lowerLetter"/>
      <w:lvlText w:val="%8."/>
      <w:lvlJc w:val="left"/>
      <w:pPr>
        <w:ind w:left="5760" w:hanging="360"/>
      </w:pPr>
    </w:lvl>
    <w:lvl w:ilvl="8" w:tplc="35822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246A8"/>
    <w:multiLevelType w:val="hybridMultilevel"/>
    <w:tmpl w:val="D17ACEA2"/>
    <w:lvl w:ilvl="0" w:tplc="4D4840E4">
      <w:start w:val="1"/>
      <w:numFmt w:val="lowerLetter"/>
      <w:pStyle w:val="AuflistungAlphabetisch"/>
      <w:lvlText w:val="%1."/>
      <w:lvlJc w:val="left"/>
      <w:pPr>
        <w:ind w:left="720" w:hanging="360"/>
      </w:pPr>
    </w:lvl>
    <w:lvl w:ilvl="1" w:tplc="CF1E3860" w:tentative="1">
      <w:start w:val="1"/>
      <w:numFmt w:val="lowerLetter"/>
      <w:lvlText w:val="%2."/>
      <w:lvlJc w:val="left"/>
      <w:pPr>
        <w:ind w:left="1440" w:hanging="360"/>
      </w:pPr>
    </w:lvl>
    <w:lvl w:ilvl="2" w:tplc="3B6C0FAA" w:tentative="1">
      <w:start w:val="1"/>
      <w:numFmt w:val="lowerRoman"/>
      <w:lvlText w:val="%3."/>
      <w:lvlJc w:val="right"/>
      <w:pPr>
        <w:ind w:left="2160" w:hanging="180"/>
      </w:pPr>
    </w:lvl>
    <w:lvl w:ilvl="3" w:tplc="377CF184" w:tentative="1">
      <w:start w:val="1"/>
      <w:numFmt w:val="decimal"/>
      <w:lvlText w:val="%4."/>
      <w:lvlJc w:val="left"/>
      <w:pPr>
        <w:ind w:left="2880" w:hanging="360"/>
      </w:pPr>
    </w:lvl>
    <w:lvl w:ilvl="4" w:tplc="120A88B6" w:tentative="1">
      <w:start w:val="1"/>
      <w:numFmt w:val="lowerLetter"/>
      <w:lvlText w:val="%5."/>
      <w:lvlJc w:val="left"/>
      <w:pPr>
        <w:ind w:left="3600" w:hanging="360"/>
      </w:pPr>
    </w:lvl>
    <w:lvl w:ilvl="5" w:tplc="1BCA8AF6" w:tentative="1">
      <w:start w:val="1"/>
      <w:numFmt w:val="lowerRoman"/>
      <w:lvlText w:val="%6."/>
      <w:lvlJc w:val="right"/>
      <w:pPr>
        <w:ind w:left="4320" w:hanging="180"/>
      </w:pPr>
    </w:lvl>
    <w:lvl w:ilvl="6" w:tplc="718227A6" w:tentative="1">
      <w:start w:val="1"/>
      <w:numFmt w:val="decimal"/>
      <w:lvlText w:val="%7."/>
      <w:lvlJc w:val="left"/>
      <w:pPr>
        <w:ind w:left="5040" w:hanging="360"/>
      </w:pPr>
    </w:lvl>
    <w:lvl w:ilvl="7" w:tplc="5BD8C05A" w:tentative="1">
      <w:start w:val="1"/>
      <w:numFmt w:val="lowerLetter"/>
      <w:lvlText w:val="%8."/>
      <w:lvlJc w:val="left"/>
      <w:pPr>
        <w:ind w:left="5760" w:hanging="360"/>
      </w:pPr>
    </w:lvl>
    <w:lvl w:ilvl="8" w:tplc="D83AA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DF59A7"/>
    <w:multiLevelType w:val="multilevel"/>
    <w:tmpl w:val="46ACB768"/>
    <w:lvl w:ilvl="0">
      <w:start w:val="1"/>
      <w:numFmt w:val="ordinal"/>
      <w:lvlText w:val="%1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1225"/>
        </w:tabs>
        <w:ind w:left="1225" w:hanging="505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1729"/>
        </w:tabs>
        <w:ind w:left="1729" w:hanging="652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2234"/>
        </w:tabs>
        <w:ind w:left="2234" w:hanging="794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508"/>
        </w:tabs>
        <w:ind w:left="1508" w:hanging="1151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655"/>
        </w:tabs>
        <w:ind w:left="1655" w:hanging="1298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939"/>
        </w:tabs>
        <w:ind w:left="1939" w:hanging="1582"/>
      </w:pPr>
      <w:rPr>
        <w:rFonts w:hint="default"/>
      </w:rPr>
    </w:lvl>
  </w:abstractNum>
  <w:abstractNum w:abstractNumId="31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FA74887"/>
    <w:multiLevelType w:val="hybridMultilevel"/>
    <w:tmpl w:val="73DC3F90"/>
    <w:lvl w:ilvl="0" w:tplc="BC42BC7C">
      <w:start w:val="1"/>
      <w:numFmt w:val="bullet"/>
      <w:pStyle w:val="Auflistung2Eben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861EC19C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F9C12E0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916206FA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96000DA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E5E88E6C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886FFE4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8BF0FA3C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532AFE3A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B360CD"/>
    <w:multiLevelType w:val="multilevel"/>
    <w:tmpl w:val="DC38F17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6" w15:restartNumberingAfterBreak="0">
    <w:nsid w:val="76DE7A79"/>
    <w:multiLevelType w:val="multilevel"/>
    <w:tmpl w:val="11203A64"/>
    <w:lvl w:ilvl="0">
      <w:start w:val="1"/>
      <w:numFmt w:val="bullet"/>
      <w:pStyle w:val="Auflistung1Ebene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14" w:hanging="357"/>
      </w:pPr>
      <w:rPr>
        <w:rFonts w:ascii="Frutiger" w:hAnsi="Frutiger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7" w15:restartNumberingAfterBreak="0">
    <w:nsid w:val="7ADC1B1C"/>
    <w:multiLevelType w:val="multilevel"/>
    <w:tmpl w:val="EE5A9B94"/>
    <w:lvl w:ilvl="0">
      <w:start w:val="1"/>
      <w:numFmt w:val="bullet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38" w15:restartNumberingAfterBreak="0">
    <w:nsid w:val="7F326723"/>
    <w:multiLevelType w:val="multilevel"/>
    <w:tmpl w:val="49EEC4F8"/>
    <w:lvl w:ilvl="0">
      <w:start w:val="1"/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num w:numId="1" w16cid:durableId="1436288836">
    <w:abstractNumId w:val="9"/>
  </w:num>
  <w:num w:numId="2" w16cid:durableId="1715346179">
    <w:abstractNumId w:val="7"/>
  </w:num>
  <w:num w:numId="3" w16cid:durableId="342056419">
    <w:abstractNumId w:val="6"/>
  </w:num>
  <w:num w:numId="4" w16cid:durableId="2008708030">
    <w:abstractNumId w:val="5"/>
  </w:num>
  <w:num w:numId="5" w16cid:durableId="2048795445">
    <w:abstractNumId w:val="4"/>
  </w:num>
  <w:num w:numId="6" w16cid:durableId="1236277024">
    <w:abstractNumId w:val="8"/>
  </w:num>
  <w:num w:numId="7" w16cid:durableId="1215702574">
    <w:abstractNumId w:val="3"/>
  </w:num>
  <w:num w:numId="8" w16cid:durableId="1403331023">
    <w:abstractNumId w:val="2"/>
  </w:num>
  <w:num w:numId="9" w16cid:durableId="1044327785">
    <w:abstractNumId w:val="1"/>
  </w:num>
  <w:num w:numId="10" w16cid:durableId="1242642917">
    <w:abstractNumId w:val="0"/>
  </w:num>
  <w:num w:numId="11" w16cid:durableId="267928930">
    <w:abstractNumId w:val="10"/>
  </w:num>
  <w:num w:numId="12" w16cid:durableId="1477067597">
    <w:abstractNumId w:val="35"/>
  </w:num>
  <w:num w:numId="13" w16cid:durableId="1492523431">
    <w:abstractNumId w:val="21"/>
  </w:num>
  <w:num w:numId="14" w16cid:durableId="1494833508">
    <w:abstractNumId w:val="38"/>
  </w:num>
  <w:num w:numId="15" w16cid:durableId="1903711155">
    <w:abstractNumId w:val="37"/>
  </w:num>
  <w:num w:numId="16" w16cid:durableId="1042485412">
    <w:abstractNumId w:val="25"/>
  </w:num>
  <w:num w:numId="17" w16cid:durableId="634069332">
    <w:abstractNumId w:val="33"/>
  </w:num>
  <w:num w:numId="18" w16cid:durableId="2035110655">
    <w:abstractNumId w:val="18"/>
  </w:num>
  <w:num w:numId="19" w16cid:durableId="695349310">
    <w:abstractNumId w:val="31"/>
  </w:num>
  <w:num w:numId="20" w16cid:durableId="1388265010">
    <w:abstractNumId w:val="27"/>
  </w:num>
  <w:num w:numId="21" w16cid:durableId="800224640">
    <w:abstractNumId w:val="23"/>
  </w:num>
  <w:num w:numId="22" w16cid:durableId="2010668059">
    <w:abstractNumId w:val="24"/>
  </w:num>
  <w:num w:numId="23" w16cid:durableId="1338459394">
    <w:abstractNumId w:val="13"/>
  </w:num>
  <w:num w:numId="24" w16cid:durableId="1291352447">
    <w:abstractNumId w:val="36"/>
  </w:num>
  <w:num w:numId="25" w16cid:durableId="720977307">
    <w:abstractNumId w:val="36"/>
  </w:num>
  <w:num w:numId="26" w16cid:durableId="1736126618">
    <w:abstractNumId w:val="29"/>
  </w:num>
  <w:num w:numId="27" w16cid:durableId="424232793">
    <w:abstractNumId w:val="26"/>
  </w:num>
  <w:num w:numId="28" w16cid:durableId="1508054725">
    <w:abstractNumId w:val="20"/>
  </w:num>
  <w:num w:numId="29" w16cid:durableId="442459919">
    <w:abstractNumId w:val="34"/>
  </w:num>
  <w:num w:numId="30" w16cid:durableId="25298785">
    <w:abstractNumId w:val="34"/>
  </w:num>
  <w:num w:numId="31" w16cid:durableId="975839961">
    <w:abstractNumId w:val="34"/>
  </w:num>
  <w:num w:numId="32" w16cid:durableId="5294196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90251323">
    <w:abstractNumId w:val="11"/>
  </w:num>
  <w:num w:numId="34" w16cid:durableId="8462083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76767024">
    <w:abstractNumId w:val="19"/>
  </w:num>
  <w:num w:numId="36" w16cid:durableId="1465154163">
    <w:abstractNumId w:val="15"/>
  </w:num>
  <w:num w:numId="37" w16cid:durableId="1798255813">
    <w:abstractNumId w:val="22"/>
  </w:num>
  <w:num w:numId="38" w16cid:durableId="1863082374">
    <w:abstractNumId w:val="17"/>
  </w:num>
  <w:num w:numId="39" w16cid:durableId="1643658421">
    <w:abstractNumId w:val="12"/>
  </w:num>
  <w:num w:numId="40" w16cid:durableId="521941074">
    <w:abstractNumId w:val="30"/>
  </w:num>
  <w:num w:numId="41" w16cid:durableId="1252472758">
    <w:abstractNumId w:val="16"/>
  </w:num>
  <w:num w:numId="42" w16cid:durableId="952440402">
    <w:abstractNumId w:val="28"/>
  </w:num>
  <w:num w:numId="43" w16cid:durableId="1731801751">
    <w:abstractNumId w:val="32"/>
  </w:num>
  <w:num w:numId="44" w16cid:durableId="18310175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0CosRk6Fv8isyYjG5y0PAwGtdNcjn0Bh2q5lTcm7qRhTuwX8JvBl1QnEd4wK9pg/oriMzaAY7EbyRX2fiqqTqA==" w:salt="x27DFq+U3+rjQpwMtdwTxw=="/>
  <w:styleLockTheme/>
  <w:styleLockQFSet/>
  <w:defaultTabStop w:val="851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9. Oktober 2024"/>
    <w:docVar w:name="Date.Format.Long.dateValue" w:val="45574"/>
    <w:docVar w:name="OawAttachedTemplate" w:val="A4hoch_Logo_Absender_Datum_Betreff.ows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manager&gt;&lt;/manager&gt;&lt;defaultFilename&gt;&lt;value type=&quot;OawBookmark&quot; name=&quot;Subject&quot;&gt;&lt;separator text=&quot;&quot;&gt;&lt;/separator&gt;&lt;format text=&quot;&quot;&gt;&lt;/format&gt;&lt;/value&gt;&lt;/defaultFilename&gt;&lt;author&gt;&lt;value type=&quot;OawDocProperty&quot; name=&quot;Author.Name&quot;&gt;&lt;separator text=&quot;&quot;&gt;&lt;/separator&gt;&lt;format text=&quot;&quot;&gt;&lt;/format&gt;&lt;/value&gt;&lt;/author&gt;&lt;subject&gt;&lt;value type=&quot;OawDocProperty&quot; name=&quot;BM_Subject&quot;&gt;&lt;separator text=&quot;&quot;&gt;&lt;/separator&gt;&lt;format text=&quot;&quot;&gt;&lt;/format&gt;&lt;/value&gt;&lt;/subject&gt;&lt;/word&gt;&lt;PDF&gt;&lt;keywords&gt;&lt;/keywords&gt;&lt;comments&gt;&lt;/comments&gt;&lt;hyperlinkBase&gt;&lt;/hyperlinkBase&gt;&lt;fileName&gt;&lt;/fileName&gt;&lt;category&gt;&lt;/category&gt;&lt;company&gt;&lt;/company&gt;&lt;manager&gt;&lt;/manager&gt;&lt;defaultFilename&gt;&lt;value type=&quot;OawBookmark&quot; name=&quot;Subject&quot;&gt;&lt;separator text=&quot;&quot;&gt;&lt;/separator&gt;&lt;format text=&quot;&quot;&gt;&lt;/format&gt;&lt;/value&gt;&lt;/defaultFilename&gt;&lt;author&gt;&lt;value type=&quot;OawDocProperty&quot; name=&quot;Author.Name&quot;&gt;&lt;separator text=&quot;&quot;&gt;&lt;/separator&gt;&lt;format text=&quot;&quot;&gt;&lt;/format&gt;&lt;/value&gt;&lt;/author&gt;&lt;subject&gt;&lt;value type=&quot;OawDocProperty&quot; name=&quot;BM_Subject&quot;&gt;&lt;separator text=&quot;&quot;&gt;&lt;/separator&gt;&lt;format text=&quot;&quot;&gt;&lt;/format&gt;&lt;/value&gt;&lt;/subject&gt;&lt;/PDF&gt;&lt;/default&gt;&lt;/OawBuiltInDocProps&gt;_x000d_"/>
    <w:docVar w:name="OawCreatedWithOfficeatworkVersion" w:val=" (4.15.8053)"/>
    <w:docVar w:name="OawCreatedWithProjectID" w:val="stadtluzernch"/>
    <w:docVar w:name="OawCreatedWithProjectVersion" w:val="2023-09-01"/>
    <w:docVar w:name="OawDate.Manual" w:val="&lt;document&gt;&lt;OawDateManual name=&quot;Date.Format.Long&quot;&gt;&lt;profile type=&quot;default&quot; UID=&quot;&quot; sameAsDefault=&quot;0&quot;&gt;&lt;format UID=&quot;2021071316423586057157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BM_Subject&quot;&gt;&lt;profile type=&quot;default&quot; UID=&quot;&quot; sameAsDefault=&quot;0&quot;&gt;&lt;documentProperty UID=&quot;2003070216009988776655&quot; sourceUID=&quot;2003070216009988776655&quot;/&gt;&lt;type type=&quot;WordBookmark&quot;&gt;&lt;WordBookmark name=&quot;Betreff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ateManual name=&quot;Date.Format.Long&quot;&gt;&lt;profile type=&quot;default&quot; UID=&quot;&quot; sameAsDefault=&quot;0&quot;&gt;&lt;format UID=&quot;2021071316423586057157&quot; type=&quot;6&quot; defaultValue=&quot;%OawCreationDate%&quot; dateFormat=&quot;Date.Format.Long&quot;/&gt;&lt;/profile&gt;&lt;/OawDateManual&gt;_x000d__x0009_&lt;OawBookmark name=&quot;Betreff&quot;&gt;&lt;profile type=&quot;default&quot; UID=&quot;&quot; sameAsDefault=&quot;0&quot;&gt;&lt;/profile&gt;&lt;/OawBookmark&gt;_x000d__x0009_&lt;OawBookmark name=&quot;CustomField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/OawBookmark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/OawDocProperty&gt;_x000d_&lt;/document&gt;_x000d_"/>
    <w:docVar w:name="OawDistributionEnabled" w:val="&lt;Profiles&gt;&lt;Distribution type=&quot;2&quot; UID=&quot;2021062108170000000001&quot;/&gt;&lt;Distribution type=&quot;2&quot; UID=&quot;2021062108170000000002&quot;/&gt;&lt;Distribution type=&quot;2&quot; UID=&quot;2021062108170000000003&quot;/&gt;&lt;Distribution type=&quot;1&quot; UID=&quot;2021121210395821292110&quot;/&gt;&lt;Distribution type=&quot;1&quot; UID=&quot;2021062509230000000000&quot;/&gt;&lt;Distribution type=&quot;3&quot; UID=&quot;2021121210441235887611&quot;/&gt;&lt;Distribution type=&quot;3&quot; UID=&quot;2021062411200000000000&quot;/&gt;&lt;/Profiles&gt;_x000d_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Outputprofile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Outputprofile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Outputprofile.Draft&quot;/&gt;&lt;/profile&gt;&lt;profile type=&quot;print&quot; UID=&quot;2010062108170000000003&quot; sameAsDefault=&quot;0&quot;&gt;&lt;SQL&gt;SELECT Value, UID FROM Data WHERE LCID = '%WhereLCID%';&lt;/SQL&gt;&lt;OawDocProperty name=&quot;Outputprofile.Draft&quot; field=&quot;Outputprofile.Internal.Draft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kumenttyp|BeilageCDneu|KopieAn&quot;/&gt;&lt;profile type=&quot;default&quot; UID=&quot;&quot; sameAsDefault=&quot;0&quot;&gt;&lt;OawBookmark name=&quot;CustomFieldDokumenttyp&quot; field=&quot;Dokumenttyp&quot;/&gt;&lt;OawBookmark name=&quot;CustomFieldBeilage&quot; field=&quot;BeilageCDneu&quot;/&gt;&lt;OawBookmark name=&quot;CustomFieldKopieAn&quot; field=&quot;KopieAn&quot;/&gt;&lt;OawDocProperty name=&quot;CustomField.BeilageCDneu&quot; field=&quot;BeilageCDneu&quot;/&gt;&lt;OawDocProperty name=&quot;CustomField.KopieAn&quot; field=&quot;KopieAn&quot;/&gt;&lt;OawDocProperty name=&quot;CustomField.Dokumenttyp&quot; field=&quot;Dokumenttyp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23090413340958058762&quot; PrimaryUID=&quot;ClientSuite&quot; Active=&quot;false&quot;&gt;&lt;Field Name=&quot;WizardFirstRun&quot; Value=&quot;[Text]&quot;/&gt;&lt;Field Name=&quot;UID&quot; Value=&quot;2023090413340958058762&quot;/&gt;&lt;Field Name=&quot;MappingTableActive&quot; Value=&quot;-1&quot;/&gt;&lt;Field Name=&quot;FormattedFullAddress&quot; Value=&quot;&quot;/&gt;&lt;Field Name=&quot;RecipientActive&quot; Value=&quot;-1&quot;/&gt;&lt;/DocProp&gt;&lt;DocProp UID=&quot;20090509155555553748881&quot; EntryUID=&quot;&quot; PrimaryUID=&quot;ClientSuite&quot; Active=&quot;false&quot;&gt;&lt;Field Name=&quot;UID&quot; Value=&quot;&quot;/&gt;&lt;/DocProp&gt;&lt;DocProp UID=&quot;2002122011014149059130932&quot; EntryUID=&quot;&quot; PrimaryUID=&quot;ClientSuite&quot; Active=&quot;false&quot;&gt;&lt;Field Name=&quot;UID&quot; Value=&quot;&quot;/&gt;&lt;Field Name=&quot;IDName&quot; Value=&quot;&quot;/&gt;&lt;/DocProp&gt;&lt;DocProp UID=&quot;2006040509495284662868&quot; EntryUID=&quot;&quot; PrimaryUID=&quot;ClientSuite&quot; Active=&quot;false&quot;&gt;&lt;Field Name=&quot;UID&quot; Value=&quot;&quot;/&gt;&lt;Field Name=&quot;IDName&quot; Value=&quot;&quot;/&gt;&lt;/DocProp&gt;&lt;DocProp UID=&quot;200212191811121321310321301031x&quot; EntryUID=&quot;&quot; PrimaryUID=&quot;ClientSuite&quot; Active=&quot;false&quot;&gt;&lt;Field Name=&quot;UID&quot; Value=&quot;&quot;/&gt;&lt;Field Name=&quot;IDName&quot; Value=&quot;&quot;/&gt;&lt;/DocProp&gt;&lt;DocProp UID=&quot;2002122010583847234010578&quot; EntryUID=&quot;&quot; PrimaryUID=&quot;ClientSuite&quot; Active=&quot;false&quot;&gt;&lt;Field Name=&quot;UID&quot; Value=&quot;&quot;/&gt;&lt;Field Name=&quot;IDName&quot; Value=&quot;&quot;/&gt;&lt;/DocProp&gt;&lt;DocProp UID=&quot;2003061115381095709037&quot; EntryUID=&quot;&quot; PrimaryUID=&quot;ClientSuite&quot; Active=&quot;false&quot;&gt;&lt;Field Name=&quot;UID&quot; Value=&quot;&quot;/&gt;&lt;Field Name=&quot;IDName&quot; Value=&quot;&quot;/&gt;&lt;/DocProp&gt;&lt;DocProp UID=&quot;2004112217290390304928&quot; EntryUID=&quot;&quot; PrimaryUID=&quot;ClientSuite&quot; Active=&quot;false&quot;&gt;&lt;Field Name=&quot;UID&quot; Value=&quot;&quot;/&gt;&lt;/DocProp&gt;&lt;DocProp UID=&quot;2009082513331568340343&quot; EntryUID=&quot;&quot; PrimaryUID=&quot;ClientSuite&quot; Active=&quot;false&quot;&gt;&lt;Field Name=&quot;UID&quot; Value=&quot;&quot;/&gt;&lt;/DocProp&gt;&lt;DocProp UID=&quot;2010061818300000000000&quot; EntryUID=&quot;&quot; PrimaryUID=&quot;ClientSuite&quot; Active=&quot;false&quot;&gt;&lt;Field Name=&quot;UID&quot; Value=&quot;&quot;/&gt;&lt;/DocProp&gt;&lt;DocProp UID=&quot;2021110211380053564907&quot; EntryUID=&quot;&quot; PrimaryUID=&quot;ClientSuite&quot; Active=&quot;false&quot;&gt;&lt;Field Name=&quot;UID&quot; Value=&quot;&quot;/&gt;&lt;/DocProp&gt;&lt;DocProp UID=&quot;2010070709110000000001&quot; EntryUID=&quot;&quot; PrimaryUID=&quot;ClientSuite&quot; Active=&quot;false&quot;&gt;&lt;Field Name=&quot;UID&quot; Value=&quot;&quot;/&gt;&lt;/DocProp&gt;&lt;DocProp UID=&quot;2010080510580000000100&quot; EntryUID=&quot;&quot; PrimaryUID=&quot;ClientSuite&quot; Active=&quot;false&quot;&gt;&lt;Field Name=&quot;UID&quot; Value=&quot;&quot;/&gt;&lt;/DocProp&gt;&lt;DocProp UID=&quot;2010080511260000000001&quot; EntryUID=&quot;&quot; PrimaryUID=&quot;ClientSuite&quot; Active=&quot;false&quot;&gt;&lt;Field Name=&quot;UID&quot; Value=&quot;&quot;/&gt;&lt;/DocProp&gt;&lt;DocProp UID=&quot;2022020109365829821666&quot; EntryUID=&quot;&quot; PrimaryUID=&quot;ClientSuite&quot; Active=&quot;false&quot;&gt;&lt;Field Name=&quot;UID&quot; Value=&quot;&quot;/&gt;&lt;/DocProp&gt;&lt;DocProp UID=&quot;2004112217333376588294&quot; EntryUID=&quot;2004123010144120300001&quot; PrimaryUID=&quot;ClientSuite&quot; Active=&quot;false&quot;&gt;&lt;Field Name=&quot;UID&quot; Value=&quot;2004123010144120300001&quot;/&gt;&lt;Field Name=&quot;Dokumenttyp&quot; Value=&quot;&quot;/&gt;&lt;Field Name=&quot;Klassifikation&quot; Value=&quot;&quot;/&gt;&lt;Field Name=&quot;BeilageCDneu&quot; Value=&quot;&quot;/&gt;&lt;Field Name=&quot;KopieAn&quot; Value=&quot;&quot;/&gt;&lt;/DocProp&gt;&lt;/DocProps&gt;_x000d_"/>
    <w:docVar w:name="OawDocumentLanguageID" w:val="2055"/>
    <w:docVar w:name="OawDocumentPageSelectIDName" w:val="&lt;empty/&gt;"/>
    <w:docVar w:name="OawFormulas2InDocument" w:val="0"/>
    <w:docVar w:name="OawFormulasInDocument" w:val="0"/>
    <w:docVar w:name="oawMacro" w:val="&lt;empty/&gt;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Standard_Fett&quot;  Icon=&quot;3114&quot; Label=&quot;&amp;lt;translate&amp;gt;Style.Emphasis&amp;lt;/translate&amp;gt;&quot; Command=&quot;StyleApply&quot; Parameter=&quot;Standard_Fett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Button&quot; IDName=&quot;PictureDescription&quot; Icon=&quot;3546&quot; Label=&quot;&amp;lt;translate&amp;gt;Style.PictureDescription&amp;lt;/translate&amp;gt;&quot; Command=&quot;StyleApply&quot; Parameter=&quot;Bildlegende&quot;/&gt;_x000d_&lt;Item Type=&quot;Separato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ListWithSymbolsLevel1&quot; Icon=&quot;3546&quot; Label=&quot;Auflistung 1. Ebene&quot; Command=&quot;StyleApply&quot; Parameter=&quot;Auflistung 1. Ebene&quot;/&gt;_x000d_&lt;Item Type=&quot;Button&quot; IDName=&quot;ListWithSymbolsLevel2&quot; Icon=&quot;3546&quot; Label=&quot;Auflistung 2. Ebene&quot; Command=&quot;StyleApply&quot; Parameter=&quot;Auflistung 2. Ebene&quot;/&gt;_x000d_&lt;Item Type=&quot;Button&quot; IDName=&quot;ListWithNumbers1&quot; Icon=&quot;3546&quot; Label=&quot;Nummerierung 1&quot; Command=&quot;StyleApply&quot; Parameter=&quot;Auflistung Nummern&quot;/&gt;_x000d_&lt;Item Type=&quot;Button&quot; IDName=&quot;ListWithSymbolsAfterNumbersLevel1&quot; Icon=&quot;3546&quot; Label=&quot;Auflistung 1. Ebene nach Nummerierung&quot; Command=&quot;StyleApply&quot; Parameter=&quot;Auflistung 1. Ebene nach Nummerierung&quot;/&gt;_x000d_&lt;Item Type=&quot;Button&quot; IDName=&quot;ListWithSymbolsAfterNumbersLevel2&quot; Icon=&quot;3546&quot; Label=&quot;Auflistung 2. Ebene nach Nummerierung&quot; Command=&quot;StyleApply&quot; Parameter=&quot;Auflistung 2. Ebene nach Nummerierung&quot;/&gt;_x000d_&lt;Item Type=&quot;Button&quot; IDName=&quot;ListWithNumbersI&quot; Icon=&quot;3546&quot; Label=&quot;Römische Ziffern&quot; Command=&quot;StyleApply&quot; Parameter=&quot;Auflistung Römisch&quot;/&gt;_x000d_&lt;Item Type=&quot;Button&quot; IDName=&quot;ListWithCharacters&quot; Icon=&quot;3546&quot; Label=&quot;Auflistung Alphabet&quot; Command=&quot;StyleApply&quot; Parameter=&quot;Auflistung Alphabetisch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Button&quot; IDName=&quot;Heading5&quot; Icon=&quot;3546&quot; Label=&quot;&amp;lt;translate&amp;gt;Style.Heading5&amp;lt;/translate&amp;gt;&quot; Command=&quot;StyleApply&quot; Parameter=&quot;-6&quot;/&gt;_x000d_&lt;Item Type=&quot;Separator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Untertitel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erTray.2003010711185094343750537" w:val="document.firstpage:=2003061718080779000241;document.otherpages:=2003061718080779000241;"/>
    <w:docVar w:name="OawPrinterTray.2006120711380151760646" w:val="document.firstpage:=2003061718064858105452;document.otherpages:=2003061718064858105452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ojectID" w:val="stadtluzernch"/>
    <w:docVar w:name="OawRecipients" w:val="&lt;Recipients&gt;&lt;Recipient PrimaryUID=&quot;ClientSuite&quot;&gt;&lt;WizardFirstRun&gt;[Text]&lt;/WizardFirstRun&gt;&lt;UID&gt;2023090413340958058762&lt;/UID&gt;&lt;MappingTableActive&gt;-1&lt;/MappingTableActive&gt;&lt;FormattedFullAddress&gt;&lt;/FormattedFullAddress&gt;&lt;RecipientActive&gt;-1&lt;/RecipientActive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509155555553748881" w:val="&lt;empty/&gt;"/>
    <w:docVar w:name="OawSelectedSource.2009082513331568340343" w:val="&lt;empty/&gt;"/>
    <w:docVar w:name="OawSelectedSource.2010061818300000000000" w:val="&lt;empty/&gt;"/>
    <w:docVar w:name="OawSelectedSource.2010070709110000000001" w:val="&lt;empty/&gt;"/>
    <w:docVar w:name="OawSelectedSource.2010080510580000000100" w:val="&lt;empty/&gt;"/>
    <w:docVar w:name="OawSelectedSource.2010080511260000000001" w:val="&lt;empty/&gt;"/>
    <w:docVar w:name="OawSelectedSource.2021110211380053564907" w:val="&lt;empty/&gt;"/>
    <w:docVar w:name="OawSelectedSource.2022020109365829821666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CustomFieldDokumenttyp&quot; Label=&quot;&amp;lt;translate&amp;gt;SmartTemplate.DocumentType&amp;lt;/translate&amp;gt;&quot; Style=&quot;Titel&quot;/&gt;_x000d_&lt;Bookmark Name=&quot;Betreff&quot; Label=&quot;&amp;lt;translate&amp;gt;SmartTemplate.Subject&amp;lt;/translate&amp;gt;&quot; Style=&quot;Betreff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0759a575-28fc-489a-9032-ac44&quot; IdName=&quot;WasserzeichenEntwurf&quot; IsSelected=&quot;True&quot; IsExpanded=&quot;True&quot;&gt;_x000d__x000a_      &lt;AlternativeText Title=&quot;&quot;&gt;&lt;/AlternativeText&gt;_x000d__x000a_      &lt;PageSetupSpecifics&gt;_x000d__x000a_        &lt;PageSetupSpecific IdName=&quot;A4Portrait&quot; PaperSize=&quot;A4&quot; Orientation=&quot;Portrait&quot; IsSelected=&quot;false&quot;&gt;_x000d__x000a_          &lt;Source Value=&quot;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62108170000000001&quot; /&gt;_x000d__x000a_            &lt;OutputProfileSpecific Type=&quot;Print&quot; Id=&quot;2010062108170000000002&quot; /&gt;_x000d__x000a_            &lt;OutputProfileSpecific Type=&quot;Print&quot; Id=&quot;2010102713000000000000&quot; /&gt;_x000d__x000a_            &lt;OutputProfileSpecific Type=&quot;Print&quot; Id=&quot;2010062108170000000000&quot; /&gt;_x000d__x000a_            &lt;OutputProfileSpecific Type=&quot;Print&quot; Id=&quot;2010062108170000000003&quot; /&gt;_x000d__x000a_            &lt;OutputProfileSpecific Type=&quot;Print&quot; Id=&quot;2021062108170000000001&quot; /&gt;_x000d__x000a_            &lt;OutputProfileSpecific Type=&quot;Print&quot; Id=&quot;2021062108170000000002&quot; /&gt;_x000d__x000a_            &lt;OutputProfileSpecific Type=&quot;Print&quot; Id=&quot;2021062108170000000003&quot;&gt;_x000d__x000a_              &lt;Source Value=&quot;[[MasterProperty(&amp;quot;Organisation&amp;quot;, &amp;quot;LogoDraftA4hoch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ave&quot; Id=&quot;2010062411200000000000&quot; /&gt;_x000d__x000a_            &lt;OutputProfileSpecific Type=&quot;Save&quot; Id=&quot;2021121210441235887611&quot; /&gt;_x000d__x000a_            &lt;OutputProfileSpecific Type=&quot;Save&quot; Id=&quot;2021062411200000000000&quot; /&gt;_x000d__x000a_            &lt;OutputProfileSpecific Type=&quot;Send&quot; Id=&quot;2006121210395821292110&quot; /&gt;_x000d__x000a_            &lt;OutputProfileSpecific Type=&quot;Send&quot; Id=&quot;2006120514175878093883&quot; /&gt;_x000d__x000a_            &lt;OutputProfileSpecific Type=&quot;Send&quot; Id=&quot;2003010711200895123470110&quot; /&gt;_x000d__x000a_            &lt;OutputProfileSpecific Type=&quot;Send&quot; Id=&quot;2010062509230000000000&quot; /&gt;_x000d__x000a_            &lt;OutputProfileSpecific Type=&quot;Send&quot; Id=&quot;2021121210395821292110&quot; /&gt;_x000d__x000a_            &lt;OutputProfileSpecific Type=&quot;Send&quot; Id=&quot;202106250923000000000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583416"/>
    <w:rsid w:val="000013B9"/>
    <w:rsid w:val="00002702"/>
    <w:rsid w:val="00004EE1"/>
    <w:rsid w:val="00006271"/>
    <w:rsid w:val="00007696"/>
    <w:rsid w:val="000108E9"/>
    <w:rsid w:val="0001511D"/>
    <w:rsid w:val="00015DD5"/>
    <w:rsid w:val="00017399"/>
    <w:rsid w:val="00021A56"/>
    <w:rsid w:val="000238F3"/>
    <w:rsid w:val="00024B0A"/>
    <w:rsid w:val="000260A8"/>
    <w:rsid w:val="000276B5"/>
    <w:rsid w:val="00031B57"/>
    <w:rsid w:val="00032D8D"/>
    <w:rsid w:val="00033A9E"/>
    <w:rsid w:val="00034397"/>
    <w:rsid w:val="000366AF"/>
    <w:rsid w:val="00040885"/>
    <w:rsid w:val="00040FD6"/>
    <w:rsid w:val="00041DD9"/>
    <w:rsid w:val="00044DB5"/>
    <w:rsid w:val="00046F5A"/>
    <w:rsid w:val="0005055C"/>
    <w:rsid w:val="000509B8"/>
    <w:rsid w:val="00050BE6"/>
    <w:rsid w:val="0005277D"/>
    <w:rsid w:val="0005442F"/>
    <w:rsid w:val="00055FA5"/>
    <w:rsid w:val="00056A3A"/>
    <w:rsid w:val="00060854"/>
    <w:rsid w:val="00060D31"/>
    <w:rsid w:val="00062C3F"/>
    <w:rsid w:val="00066C5A"/>
    <w:rsid w:val="00071FF2"/>
    <w:rsid w:val="0007293B"/>
    <w:rsid w:val="0008000D"/>
    <w:rsid w:val="00084D84"/>
    <w:rsid w:val="000857B4"/>
    <w:rsid w:val="0008617F"/>
    <w:rsid w:val="00087EB3"/>
    <w:rsid w:val="000908CB"/>
    <w:rsid w:val="00090F1F"/>
    <w:rsid w:val="00092297"/>
    <w:rsid w:val="000933B5"/>
    <w:rsid w:val="00093B96"/>
    <w:rsid w:val="000946E7"/>
    <w:rsid w:val="000961E2"/>
    <w:rsid w:val="000A21C6"/>
    <w:rsid w:val="000A4714"/>
    <w:rsid w:val="000A4843"/>
    <w:rsid w:val="000A576D"/>
    <w:rsid w:val="000A60AC"/>
    <w:rsid w:val="000A67FE"/>
    <w:rsid w:val="000A7BE1"/>
    <w:rsid w:val="000B3AF8"/>
    <w:rsid w:val="000B3B9B"/>
    <w:rsid w:val="000C04C6"/>
    <w:rsid w:val="000C4453"/>
    <w:rsid w:val="000C5A6A"/>
    <w:rsid w:val="000D13C6"/>
    <w:rsid w:val="000E423C"/>
    <w:rsid w:val="000E4F25"/>
    <w:rsid w:val="000E5994"/>
    <w:rsid w:val="000E7554"/>
    <w:rsid w:val="000E77D3"/>
    <w:rsid w:val="000E7C52"/>
    <w:rsid w:val="000F11E4"/>
    <w:rsid w:val="000F4427"/>
    <w:rsid w:val="000F79CA"/>
    <w:rsid w:val="000F7A29"/>
    <w:rsid w:val="00100419"/>
    <w:rsid w:val="00104BB7"/>
    <w:rsid w:val="00105406"/>
    <w:rsid w:val="001056B6"/>
    <w:rsid w:val="001111B7"/>
    <w:rsid w:val="0011173C"/>
    <w:rsid w:val="0011312B"/>
    <w:rsid w:val="00114F68"/>
    <w:rsid w:val="00116492"/>
    <w:rsid w:val="0011764E"/>
    <w:rsid w:val="0011772F"/>
    <w:rsid w:val="00120239"/>
    <w:rsid w:val="00121AFE"/>
    <w:rsid w:val="00121DDB"/>
    <w:rsid w:val="001227B2"/>
    <w:rsid w:val="0012335B"/>
    <w:rsid w:val="00125988"/>
    <w:rsid w:val="00126FC9"/>
    <w:rsid w:val="001277BB"/>
    <w:rsid w:val="00130009"/>
    <w:rsid w:val="00131736"/>
    <w:rsid w:val="001349C9"/>
    <w:rsid w:val="00137978"/>
    <w:rsid w:val="001444C9"/>
    <w:rsid w:val="001445DB"/>
    <w:rsid w:val="00144F3D"/>
    <w:rsid w:val="00145EB8"/>
    <w:rsid w:val="00147AC7"/>
    <w:rsid w:val="0015171E"/>
    <w:rsid w:val="00151E12"/>
    <w:rsid w:val="00152C02"/>
    <w:rsid w:val="001543B5"/>
    <w:rsid w:val="00155730"/>
    <w:rsid w:val="00155BB8"/>
    <w:rsid w:val="001628EB"/>
    <w:rsid w:val="00164238"/>
    <w:rsid w:val="00164A6D"/>
    <w:rsid w:val="0017090F"/>
    <w:rsid w:val="00172537"/>
    <w:rsid w:val="001746D5"/>
    <w:rsid w:val="001772E9"/>
    <w:rsid w:val="00181F94"/>
    <w:rsid w:val="00182010"/>
    <w:rsid w:val="00184AC1"/>
    <w:rsid w:val="00186D97"/>
    <w:rsid w:val="00190C52"/>
    <w:rsid w:val="00192316"/>
    <w:rsid w:val="00192671"/>
    <w:rsid w:val="00192A09"/>
    <w:rsid w:val="001A0D83"/>
    <w:rsid w:val="001A20FC"/>
    <w:rsid w:val="001A3AFA"/>
    <w:rsid w:val="001A5CFE"/>
    <w:rsid w:val="001A5FA3"/>
    <w:rsid w:val="001B00F3"/>
    <w:rsid w:val="001B0364"/>
    <w:rsid w:val="001B05F9"/>
    <w:rsid w:val="001B0C90"/>
    <w:rsid w:val="001B0E6D"/>
    <w:rsid w:val="001B325C"/>
    <w:rsid w:val="001B3B5E"/>
    <w:rsid w:val="001C1D4A"/>
    <w:rsid w:val="001C42DD"/>
    <w:rsid w:val="001C7C60"/>
    <w:rsid w:val="001D1991"/>
    <w:rsid w:val="001D61A1"/>
    <w:rsid w:val="001E0FB5"/>
    <w:rsid w:val="001E1357"/>
    <w:rsid w:val="001E29CB"/>
    <w:rsid w:val="001E2A82"/>
    <w:rsid w:val="001E7DF4"/>
    <w:rsid w:val="001F0974"/>
    <w:rsid w:val="001F3911"/>
    <w:rsid w:val="001F3D06"/>
    <w:rsid w:val="001F5040"/>
    <w:rsid w:val="0020119C"/>
    <w:rsid w:val="00203362"/>
    <w:rsid w:val="00203DB9"/>
    <w:rsid w:val="00205F62"/>
    <w:rsid w:val="00207DB6"/>
    <w:rsid w:val="00210D8E"/>
    <w:rsid w:val="002121A4"/>
    <w:rsid w:val="00215A44"/>
    <w:rsid w:val="0021621F"/>
    <w:rsid w:val="002172DD"/>
    <w:rsid w:val="00220728"/>
    <w:rsid w:val="002228B6"/>
    <w:rsid w:val="002231DC"/>
    <w:rsid w:val="0022436B"/>
    <w:rsid w:val="00227159"/>
    <w:rsid w:val="002315B5"/>
    <w:rsid w:val="00232B05"/>
    <w:rsid w:val="00240494"/>
    <w:rsid w:val="00243107"/>
    <w:rsid w:val="00247C37"/>
    <w:rsid w:val="00250B51"/>
    <w:rsid w:val="00253748"/>
    <w:rsid w:val="0025499A"/>
    <w:rsid w:val="00255F72"/>
    <w:rsid w:val="002571B1"/>
    <w:rsid w:val="00257ABE"/>
    <w:rsid w:val="0026087A"/>
    <w:rsid w:val="00260C4A"/>
    <w:rsid w:val="002645DC"/>
    <w:rsid w:val="0026666F"/>
    <w:rsid w:val="0026709B"/>
    <w:rsid w:val="00267256"/>
    <w:rsid w:val="00271915"/>
    <w:rsid w:val="0027318D"/>
    <w:rsid w:val="00276705"/>
    <w:rsid w:val="00276ED0"/>
    <w:rsid w:val="002806CF"/>
    <w:rsid w:val="00280CBD"/>
    <w:rsid w:val="00282C41"/>
    <w:rsid w:val="00285B75"/>
    <w:rsid w:val="0028795D"/>
    <w:rsid w:val="00291F73"/>
    <w:rsid w:val="00294402"/>
    <w:rsid w:val="0029580A"/>
    <w:rsid w:val="00295852"/>
    <w:rsid w:val="002A0832"/>
    <w:rsid w:val="002A14F4"/>
    <w:rsid w:val="002A4481"/>
    <w:rsid w:val="002A53C0"/>
    <w:rsid w:val="002A688E"/>
    <w:rsid w:val="002A6AC8"/>
    <w:rsid w:val="002A7EF8"/>
    <w:rsid w:val="002B07FC"/>
    <w:rsid w:val="002B2862"/>
    <w:rsid w:val="002B3587"/>
    <w:rsid w:val="002B3964"/>
    <w:rsid w:val="002B6C1C"/>
    <w:rsid w:val="002C0633"/>
    <w:rsid w:val="002C161E"/>
    <w:rsid w:val="002C2A6F"/>
    <w:rsid w:val="002C46C4"/>
    <w:rsid w:val="002C585D"/>
    <w:rsid w:val="002C5D1B"/>
    <w:rsid w:val="002D22E6"/>
    <w:rsid w:val="002D35BD"/>
    <w:rsid w:val="002E0B33"/>
    <w:rsid w:val="002E15EB"/>
    <w:rsid w:val="002E4860"/>
    <w:rsid w:val="002E52C3"/>
    <w:rsid w:val="002E5AA4"/>
    <w:rsid w:val="002E6FA1"/>
    <w:rsid w:val="002F2945"/>
    <w:rsid w:val="003010A6"/>
    <w:rsid w:val="00301FAF"/>
    <w:rsid w:val="0030527B"/>
    <w:rsid w:val="003060EE"/>
    <w:rsid w:val="003063E4"/>
    <w:rsid w:val="00307ABC"/>
    <w:rsid w:val="003106CC"/>
    <w:rsid w:val="00312725"/>
    <w:rsid w:val="003141D8"/>
    <w:rsid w:val="00314650"/>
    <w:rsid w:val="003146AB"/>
    <w:rsid w:val="00315936"/>
    <w:rsid w:val="00322062"/>
    <w:rsid w:val="00322D36"/>
    <w:rsid w:val="00327E90"/>
    <w:rsid w:val="00330B1F"/>
    <w:rsid w:val="00331098"/>
    <w:rsid w:val="003323FE"/>
    <w:rsid w:val="00333862"/>
    <w:rsid w:val="00334C57"/>
    <w:rsid w:val="0033550C"/>
    <w:rsid w:val="00335B07"/>
    <w:rsid w:val="00337538"/>
    <w:rsid w:val="00337911"/>
    <w:rsid w:val="003406D2"/>
    <w:rsid w:val="00345996"/>
    <w:rsid w:val="00345EF6"/>
    <w:rsid w:val="00346627"/>
    <w:rsid w:val="00346AC7"/>
    <w:rsid w:val="00353AFC"/>
    <w:rsid w:val="00355F1A"/>
    <w:rsid w:val="00357052"/>
    <w:rsid w:val="0035725A"/>
    <w:rsid w:val="00357B7E"/>
    <w:rsid w:val="0036307C"/>
    <w:rsid w:val="0036407B"/>
    <w:rsid w:val="00364B45"/>
    <w:rsid w:val="00365C56"/>
    <w:rsid w:val="00367AA4"/>
    <w:rsid w:val="003709F4"/>
    <w:rsid w:val="00370F06"/>
    <w:rsid w:val="003733AA"/>
    <w:rsid w:val="00374131"/>
    <w:rsid w:val="0038209D"/>
    <w:rsid w:val="003859D7"/>
    <w:rsid w:val="003859F6"/>
    <w:rsid w:val="00387152"/>
    <w:rsid w:val="00391764"/>
    <w:rsid w:val="003920A0"/>
    <w:rsid w:val="00395220"/>
    <w:rsid w:val="00396159"/>
    <w:rsid w:val="0039625D"/>
    <w:rsid w:val="003A04D5"/>
    <w:rsid w:val="003A0B8A"/>
    <w:rsid w:val="003A176B"/>
    <w:rsid w:val="003A293A"/>
    <w:rsid w:val="003A3F92"/>
    <w:rsid w:val="003A5266"/>
    <w:rsid w:val="003A529B"/>
    <w:rsid w:val="003A5C7A"/>
    <w:rsid w:val="003B0132"/>
    <w:rsid w:val="003B07B2"/>
    <w:rsid w:val="003B51CE"/>
    <w:rsid w:val="003C0C13"/>
    <w:rsid w:val="003C1AE7"/>
    <w:rsid w:val="003D0479"/>
    <w:rsid w:val="003D31B4"/>
    <w:rsid w:val="003E1B98"/>
    <w:rsid w:val="003E241B"/>
    <w:rsid w:val="003E310E"/>
    <w:rsid w:val="003E46AD"/>
    <w:rsid w:val="003E587B"/>
    <w:rsid w:val="003E62F9"/>
    <w:rsid w:val="003E6B91"/>
    <w:rsid w:val="003F2A76"/>
    <w:rsid w:val="003F2D0E"/>
    <w:rsid w:val="003F3883"/>
    <w:rsid w:val="003F4610"/>
    <w:rsid w:val="003F6D68"/>
    <w:rsid w:val="00400E84"/>
    <w:rsid w:val="00404569"/>
    <w:rsid w:val="004057A9"/>
    <w:rsid w:val="0040607D"/>
    <w:rsid w:val="00407B67"/>
    <w:rsid w:val="004108D6"/>
    <w:rsid w:val="00411187"/>
    <w:rsid w:val="00411584"/>
    <w:rsid w:val="0041287A"/>
    <w:rsid w:val="004140F0"/>
    <w:rsid w:val="0041599A"/>
    <w:rsid w:val="004173AA"/>
    <w:rsid w:val="00421F1B"/>
    <w:rsid w:val="00422101"/>
    <w:rsid w:val="0042261C"/>
    <w:rsid w:val="00422B45"/>
    <w:rsid w:val="0042424E"/>
    <w:rsid w:val="0043661F"/>
    <w:rsid w:val="004370E3"/>
    <w:rsid w:val="004409C6"/>
    <w:rsid w:val="004416D1"/>
    <w:rsid w:val="004418CF"/>
    <w:rsid w:val="00442A76"/>
    <w:rsid w:val="00446849"/>
    <w:rsid w:val="004472F7"/>
    <w:rsid w:val="00451184"/>
    <w:rsid w:val="00451274"/>
    <w:rsid w:val="00451277"/>
    <w:rsid w:val="00454B83"/>
    <w:rsid w:val="00455A76"/>
    <w:rsid w:val="00456D32"/>
    <w:rsid w:val="004572FE"/>
    <w:rsid w:val="00460FEA"/>
    <w:rsid w:val="00461EE9"/>
    <w:rsid w:val="00462486"/>
    <w:rsid w:val="004631A5"/>
    <w:rsid w:val="00467057"/>
    <w:rsid w:val="00472EA4"/>
    <w:rsid w:val="00476646"/>
    <w:rsid w:val="0048022C"/>
    <w:rsid w:val="004821CB"/>
    <w:rsid w:val="004843C2"/>
    <w:rsid w:val="00484E95"/>
    <w:rsid w:val="00485425"/>
    <w:rsid w:val="00485BEE"/>
    <w:rsid w:val="00486D68"/>
    <w:rsid w:val="004913B4"/>
    <w:rsid w:val="00493944"/>
    <w:rsid w:val="00493C12"/>
    <w:rsid w:val="00494AD2"/>
    <w:rsid w:val="00495B2A"/>
    <w:rsid w:val="00496494"/>
    <w:rsid w:val="00497B37"/>
    <w:rsid w:val="004A3F06"/>
    <w:rsid w:val="004A6F67"/>
    <w:rsid w:val="004A6FF1"/>
    <w:rsid w:val="004A7DF3"/>
    <w:rsid w:val="004B7034"/>
    <w:rsid w:val="004B71E4"/>
    <w:rsid w:val="004C0213"/>
    <w:rsid w:val="004C2BDA"/>
    <w:rsid w:val="004C47DD"/>
    <w:rsid w:val="004C5111"/>
    <w:rsid w:val="004C5418"/>
    <w:rsid w:val="004C6FE2"/>
    <w:rsid w:val="004C7A22"/>
    <w:rsid w:val="004D0B8C"/>
    <w:rsid w:val="004D23E9"/>
    <w:rsid w:val="004D51CE"/>
    <w:rsid w:val="004E1981"/>
    <w:rsid w:val="004E4158"/>
    <w:rsid w:val="004E5D14"/>
    <w:rsid w:val="004E6FEA"/>
    <w:rsid w:val="004F4C96"/>
    <w:rsid w:val="004F51B7"/>
    <w:rsid w:val="0050045D"/>
    <w:rsid w:val="00500E09"/>
    <w:rsid w:val="005033CF"/>
    <w:rsid w:val="005055CB"/>
    <w:rsid w:val="005110E1"/>
    <w:rsid w:val="0051171E"/>
    <w:rsid w:val="00511C4C"/>
    <w:rsid w:val="005203C9"/>
    <w:rsid w:val="005210F2"/>
    <w:rsid w:val="005224AA"/>
    <w:rsid w:val="00522545"/>
    <w:rsid w:val="0052352F"/>
    <w:rsid w:val="005243FA"/>
    <w:rsid w:val="00524861"/>
    <w:rsid w:val="00525714"/>
    <w:rsid w:val="00526DD3"/>
    <w:rsid w:val="005303C3"/>
    <w:rsid w:val="00532C82"/>
    <w:rsid w:val="00534CD8"/>
    <w:rsid w:val="00536F55"/>
    <w:rsid w:val="005455A8"/>
    <w:rsid w:val="00545C23"/>
    <w:rsid w:val="00546E1B"/>
    <w:rsid w:val="0055005A"/>
    <w:rsid w:val="00550F8A"/>
    <w:rsid w:val="0055289C"/>
    <w:rsid w:val="005547AB"/>
    <w:rsid w:val="00557113"/>
    <w:rsid w:val="00557CFE"/>
    <w:rsid w:val="00562799"/>
    <w:rsid w:val="00564D53"/>
    <w:rsid w:val="005660A6"/>
    <w:rsid w:val="0057133C"/>
    <w:rsid w:val="00571B4C"/>
    <w:rsid w:val="005723BF"/>
    <w:rsid w:val="00583416"/>
    <w:rsid w:val="00587B24"/>
    <w:rsid w:val="00590EF3"/>
    <w:rsid w:val="00592C1B"/>
    <w:rsid w:val="005A2728"/>
    <w:rsid w:val="005B00E8"/>
    <w:rsid w:val="005B0ADF"/>
    <w:rsid w:val="005B4422"/>
    <w:rsid w:val="005B5394"/>
    <w:rsid w:val="005C1B96"/>
    <w:rsid w:val="005C3F3A"/>
    <w:rsid w:val="005D3627"/>
    <w:rsid w:val="005D50A3"/>
    <w:rsid w:val="005D6DD3"/>
    <w:rsid w:val="005E0968"/>
    <w:rsid w:val="005E110D"/>
    <w:rsid w:val="005E441C"/>
    <w:rsid w:val="005E6FA9"/>
    <w:rsid w:val="005E7427"/>
    <w:rsid w:val="005E7E3B"/>
    <w:rsid w:val="005F098D"/>
    <w:rsid w:val="005F114D"/>
    <w:rsid w:val="005F1191"/>
    <w:rsid w:val="005F2BF8"/>
    <w:rsid w:val="005F49A4"/>
    <w:rsid w:val="005F68F3"/>
    <w:rsid w:val="005F7669"/>
    <w:rsid w:val="005F7E32"/>
    <w:rsid w:val="00600B72"/>
    <w:rsid w:val="006022E7"/>
    <w:rsid w:val="00607715"/>
    <w:rsid w:val="0061165A"/>
    <w:rsid w:val="006126BE"/>
    <w:rsid w:val="00613F1F"/>
    <w:rsid w:val="006204B8"/>
    <w:rsid w:val="00622BA9"/>
    <w:rsid w:val="00624497"/>
    <w:rsid w:val="006304A4"/>
    <w:rsid w:val="00630A9F"/>
    <w:rsid w:val="00630CD1"/>
    <w:rsid w:val="0063352C"/>
    <w:rsid w:val="00634C2C"/>
    <w:rsid w:val="00635459"/>
    <w:rsid w:val="00642192"/>
    <w:rsid w:val="006443AF"/>
    <w:rsid w:val="006465B3"/>
    <w:rsid w:val="006475B7"/>
    <w:rsid w:val="00650EBF"/>
    <w:rsid w:val="00652430"/>
    <w:rsid w:val="00660428"/>
    <w:rsid w:val="0066155A"/>
    <w:rsid w:val="00662328"/>
    <w:rsid w:val="006647E0"/>
    <w:rsid w:val="00665FFA"/>
    <w:rsid w:val="00666BDE"/>
    <w:rsid w:val="00667BE0"/>
    <w:rsid w:val="00670A85"/>
    <w:rsid w:val="00675EF7"/>
    <w:rsid w:val="00677E4E"/>
    <w:rsid w:val="00681715"/>
    <w:rsid w:val="006823C6"/>
    <w:rsid w:val="00682C40"/>
    <w:rsid w:val="00682E85"/>
    <w:rsid w:val="00684B82"/>
    <w:rsid w:val="00686E8F"/>
    <w:rsid w:val="00690354"/>
    <w:rsid w:val="0069161B"/>
    <w:rsid w:val="00695EDF"/>
    <w:rsid w:val="006A1546"/>
    <w:rsid w:val="006A27FE"/>
    <w:rsid w:val="006A3838"/>
    <w:rsid w:val="006A426E"/>
    <w:rsid w:val="006A5E5D"/>
    <w:rsid w:val="006B131C"/>
    <w:rsid w:val="006B1740"/>
    <w:rsid w:val="006B2A02"/>
    <w:rsid w:val="006B3319"/>
    <w:rsid w:val="006B3DB9"/>
    <w:rsid w:val="006B49EB"/>
    <w:rsid w:val="006B4DCE"/>
    <w:rsid w:val="006C0959"/>
    <w:rsid w:val="006C2D89"/>
    <w:rsid w:val="006C53AD"/>
    <w:rsid w:val="006C7014"/>
    <w:rsid w:val="006D18AC"/>
    <w:rsid w:val="006D4DA7"/>
    <w:rsid w:val="006E2AE9"/>
    <w:rsid w:val="006F2614"/>
    <w:rsid w:val="006F2D98"/>
    <w:rsid w:val="006F6351"/>
    <w:rsid w:val="007005D8"/>
    <w:rsid w:val="0070170D"/>
    <w:rsid w:val="0070176B"/>
    <w:rsid w:val="00705FAF"/>
    <w:rsid w:val="0070605B"/>
    <w:rsid w:val="00706FA1"/>
    <w:rsid w:val="007119A4"/>
    <w:rsid w:val="00713903"/>
    <w:rsid w:val="00716963"/>
    <w:rsid w:val="00730FCB"/>
    <w:rsid w:val="007319D5"/>
    <w:rsid w:val="00731CD4"/>
    <w:rsid w:val="00735B52"/>
    <w:rsid w:val="00736447"/>
    <w:rsid w:val="007409FE"/>
    <w:rsid w:val="00740A93"/>
    <w:rsid w:val="007439A8"/>
    <w:rsid w:val="00745506"/>
    <w:rsid w:val="00745B4A"/>
    <w:rsid w:val="0074647F"/>
    <w:rsid w:val="0074656C"/>
    <w:rsid w:val="00750307"/>
    <w:rsid w:val="00750C26"/>
    <w:rsid w:val="007554A5"/>
    <w:rsid w:val="00755B5D"/>
    <w:rsid w:val="00761224"/>
    <w:rsid w:val="00761688"/>
    <w:rsid w:val="007619A0"/>
    <w:rsid w:val="00763F4A"/>
    <w:rsid w:val="007740C9"/>
    <w:rsid w:val="00776C5A"/>
    <w:rsid w:val="00776D19"/>
    <w:rsid w:val="007807D5"/>
    <w:rsid w:val="00782950"/>
    <w:rsid w:val="00785037"/>
    <w:rsid w:val="00787448"/>
    <w:rsid w:val="00792433"/>
    <w:rsid w:val="00792C32"/>
    <w:rsid w:val="0079771A"/>
    <w:rsid w:val="007A0C7B"/>
    <w:rsid w:val="007A26AF"/>
    <w:rsid w:val="007A26F0"/>
    <w:rsid w:val="007A4C20"/>
    <w:rsid w:val="007A555F"/>
    <w:rsid w:val="007A6AE4"/>
    <w:rsid w:val="007A7EF5"/>
    <w:rsid w:val="007B0D9E"/>
    <w:rsid w:val="007B32CE"/>
    <w:rsid w:val="007B33CC"/>
    <w:rsid w:val="007B6C61"/>
    <w:rsid w:val="007B7611"/>
    <w:rsid w:val="007C4472"/>
    <w:rsid w:val="007C555F"/>
    <w:rsid w:val="007D12FF"/>
    <w:rsid w:val="007D7FB4"/>
    <w:rsid w:val="007E0390"/>
    <w:rsid w:val="007E31FD"/>
    <w:rsid w:val="007E3844"/>
    <w:rsid w:val="007E4F02"/>
    <w:rsid w:val="007E6B47"/>
    <w:rsid w:val="007F35ED"/>
    <w:rsid w:val="007F53F1"/>
    <w:rsid w:val="007F5892"/>
    <w:rsid w:val="00801B56"/>
    <w:rsid w:val="008029D0"/>
    <w:rsid w:val="00802F45"/>
    <w:rsid w:val="0080553C"/>
    <w:rsid w:val="00811559"/>
    <w:rsid w:val="008123EA"/>
    <w:rsid w:val="008129D6"/>
    <w:rsid w:val="00817C48"/>
    <w:rsid w:val="00822040"/>
    <w:rsid w:val="00822195"/>
    <w:rsid w:val="00822BEF"/>
    <w:rsid w:val="0082477B"/>
    <w:rsid w:val="00837FD6"/>
    <w:rsid w:val="0084020C"/>
    <w:rsid w:val="008454DD"/>
    <w:rsid w:val="00846501"/>
    <w:rsid w:val="008469A9"/>
    <w:rsid w:val="00847BDD"/>
    <w:rsid w:val="0085142C"/>
    <w:rsid w:val="00852028"/>
    <w:rsid w:val="00852DD6"/>
    <w:rsid w:val="00853110"/>
    <w:rsid w:val="0085437C"/>
    <w:rsid w:val="008603B3"/>
    <w:rsid w:val="00860FEA"/>
    <w:rsid w:val="0086192A"/>
    <w:rsid w:val="00862D15"/>
    <w:rsid w:val="008641F4"/>
    <w:rsid w:val="008648C0"/>
    <w:rsid w:val="00865BD2"/>
    <w:rsid w:val="008669E5"/>
    <w:rsid w:val="008704E4"/>
    <w:rsid w:val="00872DE2"/>
    <w:rsid w:val="008774E9"/>
    <w:rsid w:val="00882779"/>
    <w:rsid w:val="0088463C"/>
    <w:rsid w:val="00884CAE"/>
    <w:rsid w:val="0088682C"/>
    <w:rsid w:val="00886D08"/>
    <w:rsid w:val="0088768F"/>
    <w:rsid w:val="008930B6"/>
    <w:rsid w:val="008A009B"/>
    <w:rsid w:val="008A2DAB"/>
    <w:rsid w:val="008A6F25"/>
    <w:rsid w:val="008A7D54"/>
    <w:rsid w:val="008B0C14"/>
    <w:rsid w:val="008B3D04"/>
    <w:rsid w:val="008D0610"/>
    <w:rsid w:val="008D24C2"/>
    <w:rsid w:val="008E6C73"/>
    <w:rsid w:val="008F17F0"/>
    <w:rsid w:val="008F221E"/>
    <w:rsid w:val="008F3CD3"/>
    <w:rsid w:val="008F6E8D"/>
    <w:rsid w:val="00905189"/>
    <w:rsid w:val="00906EEA"/>
    <w:rsid w:val="00913E10"/>
    <w:rsid w:val="00924FAB"/>
    <w:rsid w:val="00927B65"/>
    <w:rsid w:val="0093239A"/>
    <w:rsid w:val="009335C2"/>
    <w:rsid w:val="009418A9"/>
    <w:rsid w:val="009471C4"/>
    <w:rsid w:val="00953997"/>
    <w:rsid w:val="0095423C"/>
    <w:rsid w:val="009546FC"/>
    <w:rsid w:val="00954E0A"/>
    <w:rsid w:val="00955258"/>
    <w:rsid w:val="009579B6"/>
    <w:rsid w:val="009617AA"/>
    <w:rsid w:val="009708A5"/>
    <w:rsid w:val="0097135D"/>
    <w:rsid w:val="00971851"/>
    <w:rsid w:val="009726F0"/>
    <w:rsid w:val="00983D53"/>
    <w:rsid w:val="00986611"/>
    <w:rsid w:val="009879C3"/>
    <w:rsid w:val="00987FE6"/>
    <w:rsid w:val="009901E7"/>
    <w:rsid w:val="009923F6"/>
    <w:rsid w:val="00994D06"/>
    <w:rsid w:val="009957E9"/>
    <w:rsid w:val="00995E20"/>
    <w:rsid w:val="009A0746"/>
    <w:rsid w:val="009A187B"/>
    <w:rsid w:val="009A4A87"/>
    <w:rsid w:val="009A6669"/>
    <w:rsid w:val="009A7642"/>
    <w:rsid w:val="009A7A9C"/>
    <w:rsid w:val="009A7FC1"/>
    <w:rsid w:val="009B0B44"/>
    <w:rsid w:val="009B6D08"/>
    <w:rsid w:val="009B7683"/>
    <w:rsid w:val="009C04A6"/>
    <w:rsid w:val="009C7198"/>
    <w:rsid w:val="009C776C"/>
    <w:rsid w:val="009C7FCF"/>
    <w:rsid w:val="009D284B"/>
    <w:rsid w:val="009D3FB9"/>
    <w:rsid w:val="009D48A4"/>
    <w:rsid w:val="009D76CF"/>
    <w:rsid w:val="009E0E4C"/>
    <w:rsid w:val="009E1B47"/>
    <w:rsid w:val="009E77EC"/>
    <w:rsid w:val="009F03EB"/>
    <w:rsid w:val="009F0FD9"/>
    <w:rsid w:val="009F30BA"/>
    <w:rsid w:val="009F3CBC"/>
    <w:rsid w:val="009F4EDB"/>
    <w:rsid w:val="00A02515"/>
    <w:rsid w:val="00A0489F"/>
    <w:rsid w:val="00A053A3"/>
    <w:rsid w:val="00A0795E"/>
    <w:rsid w:val="00A115B0"/>
    <w:rsid w:val="00A1765D"/>
    <w:rsid w:val="00A216F8"/>
    <w:rsid w:val="00A2174A"/>
    <w:rsid w:val="00A23B51"/>
    <w:rsid w:val="00A27C3A"/>
    <w:rsid w:val="00A3125E"/>
    <w:rsid w:val="00A32705"/>
    <w:rsid w:val="00A3313A"/>
    <w:rsid w:val="00A36FB8"/>
    <w:rsid w:val="00A4352C"/>
    <w:rsid w:val="00A454B0"/>
    <w:rsid w:val="00A465D3"/>
    <w:rsid w:val="00A50803"/>
    <w:rsid w:val="00A604B0"/>
    <w:rsid w:val="00A61E51"/>
    <w:rsid w:val="00A66F06"/>
    <w:rsid w:val="00A679F1"/>
    <w:rsid w:val="00A70A6F"/>
    <w:rsid w:val="00A77C08"/>
    <w:rsid w:val="00A8066C"/>
    <w:rsid w:val="00A82BE9"/>
    <w:rsid w:val="00A82F2F"/>
    <w:rsid w:val="00A9021D"/>
    <w:rsid w:val="00A9536F"/>
    <w:rsid w:val="00A97B34"/>
    <w:rsid w:val="00AA3107"/>
    <w:rsid w:val="00AA572A"/>
    <w:rsid w:val="00AA6883"/>
    <w:rsid w:val="00AB0B2C"/>
    <w:rsid w:val="00AB22FC"/>
    <w:rsid w:val="00AB712C"/>
    <w:rsid w:val="00AC0BCA"/>
    <w:rsid w:val="00AC106A"/>
    <w:rsid w:val="00AC1296"/>
    <w:rsid w:val="00AC17CD"/>
    <w:rsid w:val="00AD0B0F"/>
    <w:rsid w:val="00AD0C85"/>
    <w:rsid w:val="00AD2535"/>
    <w:rsid w:val="00AD49C9"/>
    <w:rsid w:val="00AD5201"/>
    <w:rsid w:val="00AE061A"/>
    <w:rsid w:val="00AE0F31"/>
    <w:rsid w:val="00AE19E9"/>
    <w:rsid w:val="00AE1B37"/>
    <w:rsid w:val="00AE1C8A"/>
    <w:rsid w:val="00AE423A"/>
    <w:rsid w:val="00AE68DB"/>
    <w:rsid w:val="00AE6C6B"/>
    <w:rsid w:val="00AE7BB9"/>
    <w:rsid w:val="00AF03F7"/>
    <w:rsid w:val="00AF0895"/>
    <w:rsid w:val="00AF486A"/>
    <w:rsid w:val="00AF6FCF"/>
    <w:rsid w:val="00AF75CA"/>
    <w:rsid w:val="00B018C7"/>
    <w:rsid w:val="00B01993"/>
    <w:rsid w:val="00B0709A"/>
    <w:rsid w:val="00B07FD9"/>
    <w:rsid w:val="00B11280"/>
    <w:rsid w:val="00B125A9"/>
    <w:rsid w:val="00B15C03"/>
    <w:rsid w:val="00B20814"/>
    <w:rsid w:val="00B2372A"/>
    <w:rsid w:val="00B312B9"/>
    <w:rsid w:val="00B315FD"/>
    <w:rsid w:val="00B31A56"/>
    <w:rsid w:val="00B31B49"/>
    <w:rsid w:val="00B36D8C"/>
    <w:rsid w:val="00B37F8E"/>
    <w:rsid w:val="00B40F06"/>
    <w:rsid w:val="00B4127B"/>
    <w:rsid w:val="00B41582"/>
    <w:rsid w:val="00B41B31"/>
    <w:rsid w:val="00B41CD7"/>
    <w:rsid w:val="00B47114"/>
    <w:rsid w:val="00B47D07"/>
    <w:rsid w:val="00B50FAB"/>
    <w:rsid w:val="00B544B6"/>
    <w:rsid w:val="00B5459E"/>
    <w:rsid w:val="00B57BE3"/>
    <w:rsid w:val="00B61C29"/>
    <w:rsid w:val="00B63CA3"/>
    <w:rsid w:val="00B72902"/>
    <w:rsid w:val="00B74DC7"/>
    <w:rsid w:val="00B76B00"/>
    <w:rsid w:val="00B82645"/>
    <w:rsid w:val="00B82901"/>
    <w:rsid w:val="00B86C02"/>
    <w:rsid w:val="00B948EA"/>
    <w:rsid w:val="00B9698B"/>
    <w:rsid w:val="00BA0F33"/>
    <w:rsid w:val="00BA72F4"/>
    <w:rsid w:val="00BA767B"/>
    <w:rsid w:val="00BA7D0F"/>
    <w:rsid w:val="00BB2BAD"/>
    <w:rsid w:val="00BB50FB"/>
    <w:rsid w:val="00BC101F"/>
    <w:rsid w:val="00BC331A"/>
    <w:rsid w:val="00BD3162"/>
    <w:rsid w:val="00BD58D2"/>
    <w:rsid w:val="00BD693C"/>
    <w:rsid w:val="00BE06B7"/>
    <w:rsid w:val="00BE36AD"/>
    <w:rsid w:val="00BE388F"/>
    <w:rsid w:val="00BF2663"/>
    <w:rsid w:val="00BF5E96"/>
    <w:rsid w:val="00BF6C4A"/>
    <w:rsid w:val="00C016E3"/>
    <w:rsid w:val="00C061A9"/>
    <w:rsid w:val="00C0759C"/>
    <w:rsid w:val="00C10393"/>
    <w:rsid w:val="00C12344"/>
    <w:rsid w:val="00C12359"/>
    <w:rsid w:val="00C1235B"/>
    <w:rsid w:val="00C12B9E"/>
    <w:rsid w:val="00C12CD8"/>
    <w:rsid w:val="00C1368B"/>
    <w:rsid w:val="00C1791D"/>
    <w:rsid w:val="00C22594"/>
    <w:rsid w:val="00C22FB5"/>
    <w:rsid w:val="00C23816"/>
    <w:rsid w:val="00C2720E"/>
    <w:rsid w:val="00C307BC"/>
    <w:rsid w:val="00C35AF9"/>
    <w:rsid w:val="00C36FE5"/>
    <w:rsid w:val="00C40F25"/>
    <w:rsid w:val="00C45D9A"/>
    <w:rsid w:val="00C514C5"/>
    <w:rsid w:val="00C51CEA"/>
    <w:rsid w:val="00C51CFF"/>
    <w:rsid w:val="00C52809"/>
    <w:rsid w:val="00C54DDC"/>
    <w:rsid w:val="00C55642"/>
    <w:rsid w:val="00C5622E"/>
    <w:rsid w:val="00C574C9"/>
    <w:rsid w:val="00C57A32"/>
    <w:rsid w:val="00C57BD8"/>
    <w:rsid w:val="00C6380E"/>
    <w:rsid w:val="00C6511F"/>
    <w:rsid w:val="00C662E2"/>
    <w:rsid w:val="00C67326"/>
    <w:rsid w:val="00C70241"/>
    <w:rsid w:val="00C753CE"/>
    <w:rsid w:val="00C776FB"/>
    <w:rsid w:val="00C8132E"/>
    <w:rsid w:val="00C81C30"/>
    <w:rsid w:val="00C83014"/>
    <w:rsid w:val="00C9104A"/>
    <w:rsid w:val="00C92C3F"/>
    <w:rsid w:val="00C92DAE"/>
    <w:rsid w:val="00C94A96"/>
    <w:rsid w:val="00C97FC1"/>
    <w:rsid w:val="00CA17CA"/>
    <w:rsid w:val="00CA41B6"/>
    <w:rsid w:val="00CA4FA7"/>
    <w:rsid w:val="00CB00FA"/>
    <w:rsid w:val="00CB21EE"/>
    <w:rsid w:val="00CB30D5"/>
    <w:rsid w:val="00CC47A1"/>
    <w:rsid w:val="00CC56D6"/>
    <w:rsid w:val="00CC6072"/>
    <w:rsid w:val="00CC62A9"/>
    <w:rsid w:val="00CD54FF"/>
    <w:rsid w:val="00CD5FA9"/>
    <w:rsid w:val="00CE2F26"/>
    <w:rsid w:val="00CE36F6"/>
    <w:rsid w:val="00CE5550"/>
    <w:rsid w:val="00CE66ED"/>
    <w:rsid w:val="00CE6A7A"/>
    <w:rsid w:val="00CF0151"/>
    <w:rsid w:val="00CF1569"/>
    <w:rsid w:val="00CF1CF4"/>
    <w:rsid w:val="00CF6607"/>
    <w:rsid w:val="00D00518"/>
    <w:rsid w:val="00D009E4"/>
    <w:rsid w:val="00D0306B"/>
    <w:rsid w:val="00D031CF"/>
    <w:rsid w:val="00D13EA0"/>
    <w:rsid w:val="00D142B1"/>
    <w:rsid w:val="00D20C9A"/>
    <w:rsid w:val="00D23951"/>
    <w:rsid w:val="00D23A10"/>
    <w:rsid w:val="00D3043F"/>
    <w:rsid w:val="00D31DAF"/>
    <w:rsid w:val="00D3461B"/>
    <w:rsid w:val="00D350FF"/>
    <w:rsid w:val="00D368EE"/>
    <w:rsid w:val="00D37DC1"/>
    <w:rsid w:val="00D414DF"/>
    <w:rsid w:val="00D43C26"/>
    <w:rsid w:val="00D45EC6"/>
    <w:rsid w:val="00D50420"/>
    <w:rsid w:val="00D516A6"/>
    <w:rsid w:val="00D51870"/>
    <w:rsid w:val="00D540B2"/>
    <w:rsid w:val="00D54E0A"/>
    <w:rsid w:val="00D5545E"/>
    <w:rsid w:val="00D55D19"/>
    <w:rsid w:val="00D575D6"/>
    <w:rsid w:val="00D60715"/>
    <w:rsid w:val="00D61240"/>
    <w:rsid w:val="00D6350D"/>
    <w:rsid w:val="00D652D5"/>
    <w:rsid w:val="00D65343"/>
    <w:rsid w:val="00D66EC4"/>
    <w:rsid w:val="00D66FE0"/>
    <w:rsid w:val="00D703C2"/>
    <w:rsid w:val="00D76468"/>
    <w:rsid w:val="00D76F9F"/>
    <w:rsid w:val="00D77A61"/>
    <w:rsid w:val="00D80FC1"/>
    <w:rsid w:val="00D841D6"/>
    <w:rsid w:val="00D84F18"/>
    <w:rsid w:val="00D87B0A"/>
    <w:rsid w:val="00D92921"/>
    <w:rsid w:val="00D93DC4"/>
    <w:rsid w:val="00D9743D"/>
    <w:rsid w:val="00D97E66"/>
    <w:rsid w:val="00DA0441"/>
    <w:rsid w:val="00DA1108"/>
    <w:rsid w:val="00DA15EA"/>
    <w:rsid w:val="00DA60EA"/>
    <w:rsid w:val="00DB0FE0"/>
    <w:rsid w:val="00DB24BC"/>
    <w:rsid w:val="00DB37FE"/>
    <w:rsid w:val="00DB51C0"/>
    <w:rsid w:val="00DB76A8"/>
    <w:rsid w:val="00DC0A62"/>
    <w:rsid w:val="00DC2BFB"/>
    <w:rsid w:val="00DC4F7C"/>
    <w:rsid w:val="00DC57D9"/>
    <w:rsid w:val="00DD01A6"/>
    <w:rsid w:val="00DD4140"/>
    <w:rsid w:val="00DD464E"/>
    <w:rsid w:val="00DE409C"/>
    <w:rsid w:val="00DE5DF2"/>
    <w:rsid w:val="00DE743D"/>
    <w:rsid w:val="00DF2649"/>
    <w:rsid w:val="00DF7284"/>
    <w:rsid w:val="00DF7379"/>
    <w:rsid w:val="00DF7E81"/>
    <w:rsid w:val="00E0021F"/>
    <w:rsid w:val="00E00A1D"/>
    <w:rsid w:val="00E0525C"/>
    <w:rsid w:val="00E053CB"/>
    <w:rsid w:val="00E05CDE"/>
    <w:rsid w:val="00E12C7E"/>
    <w:rsid w:val="00E1303D"/>
    <w:rsid w:val="00E14AE2"/>
    <w:rsid w:val="00E23A3E"/>
    <w:rsid w:val="00E24A9F"/>
    <w:rsid w:val="00E257E4"/>
    <w:rsid w:val="00E25C2E"/>
    <w:rsid w:val="00E34EB2"/>
    <w:rsid w:val="00E3780B"/>
    <w:rsid w:val="00E41621"/>
    <w:rsid w:val="00E51D5D"/>
    <w:rsid w:val="00E52AD5"/>
    <w:rsid w:val="00E53E41"/>
    <w:rsid w:val="00E53FC9"/>
    <w:rsid w:val="00E563C3"/>
    <w:rsid w:val="00E57C9A"/>
    <w:rsid w:val="00E60254"/>
    <w:rsid w:val="00E61ABE"/>
    <w:rsid w:val="00E64B3A"/>
    <w:rsid w:val="00E655D0"/>
    <w:rsid w:val="00E67796"/>
    <w:rsid w:val="00E70FE1"/>
    <w:rsid w:val="00E72216"/>
    <w:rsid w:val="00E727E3"/>
    <w:rsid w:val="00E72FBC"/>
    <w:rsid w:val="00E7416A"/>
    <w:rsid w:val="00E74398"/>
    <w:rsid w:val="00E77312"/>
    <w:rsid w:val="00E80496"/>
    <w:rsid w:val="00E87DD5"/>
    <w:rsid w:val="00E93C75"/>
    <w:rsid w:val="00E93DA7"/>
    <w:rsid w:val="00E945EC"/>
    <w:rsid w:val="00E95278"/>
    <w:rsid w:val="00E9679B"/>
    <w:rsid w:val="00E9786A"/>
    <w:rsid w:val="00EA3C39"/>
    <w:rsid w:val="00EB1826"/>
    <w:rsid w:val="00EB1CFF"/>
    <w:rsid w:val="00EB6763"/>
    <w:rsid w:val="00EB7095"/>
    <w:rsid w:val="00EB7AC1"/>
    <w:rsid w:val="00EB7B09"/>
    <w:rsid w:val="00EC02B3"/>
    <w:rsid w:val="00EC1250"/>
    <w:rsid w:val="00EC312F"/>
    <w:rsid w:val="00EC3CB0"/>
    <w:rsid w:val="00EC4CF0"/>
    <w:rsid w:val="00EC6C78"/>
    <w:rsid w:val="00EC7C34"/>
    <w:rsid w:val="00ED0761"/>
    <w:rsid w:val="00ED2664"/>
    <w:rsid w:val="00ED2CA3"/>
    <w:rsid w:val="00ED3448"/>
    <w:rsid w:val="00EE016D"/>
    <w:rsid w:val="00EE059E"/>
    <w:rsid w:val="00EE1067"/>
    <w:rsid w:val="00EE3CA4"/>
    <w:rsid w:val="00EE7A2F"/>
    <w:rsid w:val="00EF4060"/>
    <w:rsid w:val="00EF5794"/>
    <w:rsid w:val="00F00322"/>
    <w:rsid w:val="00F0163A"/>
    <w:rsid w:val="00F060AA"/>
    <w:rsid w:val="00F064FD"/>
    <w:rsid w:val="00F126AD"/>
    <w:rsid w:val="00F14BA3"/>
    <w:rsid w:val="00F1793E"/>
    <w:rsid w:val="00F20C8C"/>
    <w:rsid w:val="00F25138"/>
    <w:rsid w:val="00F27CAF"/>
    <w:rsid w:val="00F31082"/>
    <w:rsid w:val="00F318AB"/>
    <w:rsid w:val="00F31917"/>
    <w:rsid w:val="00F32D9E"/>
    <w:rsid w:val="00F35BE0"/>
    <w:rsid w:val="00F37A65"/>
    <w:rsid w:val="00F43BC6"/>
    <w:rsid w:val="00F44842"/>
    <w:rsid w:val="00F45211"/>
    <w:rsid w:val="00F463DA"/>
    <w:rsid w:val="00F468BE"/>
    <w:rsid w:val="00F47D93"/>
    <w:rsid w:val="00F5132B"/>
    <w:rsid w:val="00F51D27"/>
    <w:rsid w:val="00F51D98"/>
    <w:rsid w:val="00F52259"/>
    <w:rsid w:val="00F52F6A"/>
    <w:rsid w:val="00F62297"/>
    <w:rsid w:val="00F750BE"/>
    <w:rsid w:val="00F757F2"/>
    <w:rsid w:val="00F81796"/>
    <w:rsid w:val="00F82358"/>
    <w:rsid w:val="00F82617"/>
    <w:rsid w:val="00F847F2"/>
    <w:rsid w:val="00F84BAE"/>
    <w:rsid w:val="00F87DE1"/>
    <w:rsid w:val="00F904CD"/>
    <w:rsid w:val="00F924A1"/>
    <w:rsid w:val="00F9304E"/>
    <w:rsid w:val="00F938DF"/>
    <w:rsid w:val="00F9615F"/>
    <w:rsid w:val="00F96262"/>
    <w:rsid w:val="00F97AB1"/>
    <w:rsid w:val="00FA3D7D"/>
    <w:rsid w:val="00FA605F"/>
    <w:rsid w:val="00FA682E"/>
    <w:rsid w:val="00FA69A9"/>
    <w:rsid w:val="00FA7592"/>
    <w:rsid w:val="00FB0D81"/>
    <w:rsid w:val="00FB118F"/>
    <w:rsid w:val="00FB4F54"/>
    <w:rsid w:val="00FC1379"/>
    <w:rsid w:val="00FC27DB"/>
    <w:rsid w:val="00FC3022"/>
    <w:rsid w:val="00FC48C3"/>
    <w:rsid w:val="00FC4CD0"/>
    <w:rsid w:val="00FC5EFE"/>
    <w:rsid w:val="00FC6F01"/>
    <w:rsid w:val="00FD262B"/>
    <w:rsid w:val="00FE6D2D"/>
    <w:rsid w:val="00FE715F"/>
    <w:rsid w:val="00FF04BC"/>
    <w:rsid w:val="00FF1467"/>
    <w:rsid w:val="00FF20B7"/>
    <w:rsid w:val="00FF26E1"/>
    <w:rsid w:val="00FF418A"/>
    <w:rsid w:val="00FF433F"/>
    <w:rsid w:val="00FF51C7"/>
    <w:rsid w:val="00FF5805"/>
    <w:rsid w:val="00FF5C55"/>
    <w:rsid w:val="00FF6D48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2C30C09"/>
  <w15:docId w15:val="{570952EC-F50B-4520-8075-64024B89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C02B3"/>
    <w:pPr>
      <w:adjustRightInd w:val="0"/>
      <w:snapToGrid w:val="0"/>
      <w:spacing w:line="270" w:lineRule="atLeast"/>
    </w:pPr>
    <w:rPr>
      <w:rFonts w:ascii="Arial" w:hAnsi="Arial"/>
      <w:szCs w:val="24"/>
      <w:lang w:val="de-CH" w:eastAsia="de-CH"/>
    </w:rPr>
  </w:style>
  <w:style w:type="paragraph" w:styleId="berschrift1">
    <w:name w:val="heading 1"/>
    <w:basedOn w:val="Standard"/>
    <w:next w:val="Standard"/>
    <w:autoRedefine/>
    <w:qFormat/>
    <w:rsid w:val="00485425"/>
    <w:pPr>
      <w:keepNext/>
      <w:keepLines/>
      <w:numPr>
        <w:numId w:val="11"/>
      </w:numPr>
      <w:outlineLvl w:val="0"/>
    </w:pPr>
    <w:rPr>
      <w:rFonts w:cs="Arial"/>
      <w:b/>
      <w:bCs/>
      <w:snapToGrid w:val="0"/>
      <w:sz w:val="27"/>
      <w:szCs w:val="32"/>
    </w:rPr>
  </w:style>
  <w:style w:type="paragraph" w:styleId="berschrift2">
    <w:name w:val="heading 2"/>
    <w:basedOn w:val="Standard"/>
    <w:next w:val="Standard"/>
    <w:qFormat/>
    <w:rsid w:val="00485425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 w:val="27"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0C04C6"/>
    <w:pPr>
      <w:keepNext/>
      <w:keepLines/>
      <w:numPr>
        <w:ilvl w:val="3"/>
        <w:numId w:val="11"/>
      </w:numPr>
      <w:ind w:left="851" w:hanging="851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8D24C2"/>
    <w:pPr>
      <w:keepNext/>
      <w:keepLines/>
      <w:numPr>
        <w:ilvl w:val="4"/>
        <w:numId w:val="11"/>
      </w:numPr>
      <w:ind w:left="1077" w:hanging="1077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C02B3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9D48A4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0946E7"/>
    <w:pPr>
      <w:tabs>
        <w:tab w:val="right" w:pos="9344"/>
      </w:tabs>
      <w:spacing w:before="270"/>
      <w:ind w:left="567" w:hanging="567"/>
    </w:pPr>
    <w:rPr>
      <w:b/>
      <w:sz w:val="27"/>
    </w:rPr>
  </w:style>
  <w:style w:type="paragraph" w:styleId="Verzeichnis2">
    <w:name w:val="toc 2"/>
    <w:basedOn w:val="Standard"/>
    <w:next w:val="Standard"/>
    <w:autoRedefine/>
    <w:uiPriority w:val="39"/>
    <w:rsid w:val="009F0FD9"/>
    <w:pPr>
      <w:spacing w:before="270"/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rsid w:val="00E64B3A"/>
    <w:pPr>
      <w:ind w:left="1134" w:hanging="567"/>
    </w:pPr>
  </w:style>
  <w:style w:type="character" w:styleId="Hyperlink">
    <w:name w:val="Hyperlink"/>
    <w:basedOn w:val="Absatz-Standardschriftart"/>
    <w:uiPriority w:val="99"/>
    <w:rsid w:val="000933B5"/>
    <w:rPr>
      <w:dstrike w:val="0"/>
      <w:color w:val="3165CE"/>
      <w:u w:val="single" w:color="3165C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DE409C"/>
    <w:rPr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DE409C"/>
    <w:rPr>
      <w:vertAlign w:val="superscript"/>
      <w:lang w:val="de-CH"/>
    </w:rPr>
  </w:style>
  <w:style w:type="paragraph" w:styleId="Funotentext">
    <w:name w:val="footnote text"/>
    <w:basedOn w:val="Informationen"/>
    <w:rsid w:val="005243FA"/>
    <w:rPr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  <w:lang w:val="de-CH" w:eastAsia="de-CH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uiPriority w:val="39"/>
    <w:rsid w:val="008D24C2"/>
    <w:pPr>
      <w:ind w:left="1985" w:hanging="851"/>
    </w:pPr>
  </w:style>
  <w:style w:type="paragraph" w:styleId="Verzeichnis5">
    <w:name w:val="toc 5"/>
    <w:basedOn w:val="Standard"/>
    <w:next w:val="Standard"/>
    <w:autoRedefine/>
    <w:uiPriority w:val="39"/>
    <w:rsid w:val="008D24C2"/>
    <w:pPr>
      <w:ind w:left="2211" w:hanging="1077"/>
    </w:pPr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Betreff"/>
    <w:next w:val="Standard"/>
    <w:link w:val="TitelZchn"/>
    <w:qFormat/>
    <w:rsid w:val="004821CB"/>
    <w:pPr>
      <w:keepNext/>
      <w:keepLines/>
    </w:pPr>
    <w:rPr>
      <w:rFonts w:cs="Arial"/>
      <w:bCs/>
      <w:szCs w:val="32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rsid w:val="00E95278"/>
    <w:rPr>
      <w:rFonts w:ascii="Arial" w:hAnsi="Arial"/>
      <w:b/>
      <w:bCs/>
      <w:lang w:val="de-CH"/>
    </w:r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rsid w:val="009D48A4"/>
    <w:rPr>
      <w:b/>
      <w:iCs/>
      <w:lang w:val="de-CH"/>
    </w:rPr>
  </w:style>
  <w:style w:type="character" w:styleId="BesuchterLink">
    <w:name w:val="FollowedHyperlink"/>
    <w:basedOn w:val="Absatz-Standardschriftart"/>
    <w:rsid w:val="000A67FE"/>
    <w:rPr>
      <w:dstrike w:val="0"/>
      <w:u w:val="none"/>
      <w:vertAlign w:val="baseline"/>
      <w:lang w:val="de-CH"/>
    </w:rPr>
  </w:style>
  <w:style w:type="paragraph" w:customStyle="1" w:styleId="Beilagen">
    <w:name w:val="Beilagen"/>
    <w:basedOn w:val="Standard"/>
    <w:rsid w:val="00C0759C"/>
    <w:pPr>
      <w:numPr>
        <w:numId w:val="23"/>
      </w:numPr>
      <w:spacing w:line="200" w:lineRule="atLeast"/>
      <w:ind w:left="142" w:hanging="142"/>
    </w:pPr>
    <w:rPr>
      <w:sz w:val="16"/>
    </w:rPr>
  </w:style>
  <w:style w:type="paragraph" w:customStyle="1" w:styleId="Dokumentinformationen">
    <w:name w:val="Dokumentinformationen"/>
    <w:basedOn w:val="Standard"/>
    <w:rsid w:val="00EC02B3"/>
    <w:pPr>
      <w:spacing w:line="150" w:lineRule="atLeast"/>
    </w:pPr>
    <w:rPr>
      <w:sz w:val="13"/>
    </w:rPr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de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730FCB"/>
    <w:rPr>
      <w:iCs/>
      <w:lang w:val="de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de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730FCB"/>
    <w:rPr>
      <w:iCs/>
      <w:lang w:val="de-CH"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KeepTogether">
    <w:name w:val="NormalKeepTogether"/>
    <w:basedOn w:val="Standard"/>
    <w:rsid w:val="00C67326"/>
    <w:pPr>
      <w:keepNext/>
      <w:keepLines/>
    </w:pPr>
  </w:style>
  <w:style w:type="paragraph" w:customStyle="1" w:styleId="PositionWithValue">
    <w:name w:val="PositionWithValue"/>
    <w:basedOn w:val="Standard"/>
    <w:rsid w:val="0088682C"/>
    <w:pPr>
      <w:tabs>
        <w:tab w:val="left" w:pos="7655"/>
        <w:tab w:val="decimal" w:pos="8959"/>
      </w:tabs>
      <w:ind w:right="2835"/>
    </w:pPr>
  </w:style>
  <w:style w:type="paragraph" w:customStyle="1" w:styleId="SignatureLines">
    <w:name w:val="SignatureLines"/>
    <w:basedOn w:val="Standard"/>
    <w:next w:val="SignatureText"/>
    <w:rsid w:val="003A293A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3A293A"/>
    <w:pPr>
      <w:keepNext/>
      <w:keepLines/>
      <w:tabs>
        <w:tab w:val="left" w:pos="3969"/>
      </w:tabs>
    </w:pPr>
    <w:rPr>
      <w:kern w:val="10"/>
      <w:position w:val="10"/>
      <w:sz w:val="17"/>
      <w:lang w:val="en-GB"/>
    </w:rPr>
  </w:style>
  <w:style w:type="character" w:customStyle="1" w:styleId="Italic">
    <w:name w:val="Italic"/>
    <w:basedOn w:val="Absatz-Standardschriftart"/>
    <w:rsid w:val="00B07FD9"/>
    <w:rPr>
      <w:i/>
      <w:lang w:val="de-CH"/>
    </w:rPr>
  </w:style>
  <w:style w:type="paragraph" w:customStyle="1" w:styleId="AbsenderFenster">
    <w:name w:val="Absender_Fenster"/>
    <w:basedOn w:val="Dokumentinformationen"/>
    <w:rsid w:val="008930B6"/>
    <w:pPr>
      <w:spacing w:after="15"/>
    </w:pPr>
  </w:style>
  <w:style w:type="character" w:styleId="Platzhaltertext">
    <w:name w:val="Placeholder Text"/>
    <w:basedOn w:val="Absatz-Standardschriftart"/>
    <w:uiPriority w:val="99"/>
    <w:semiHidden/>
    <w:rsid w:val="00650EBF"/>
    <w:rPr>
      <w:color w:val="808080"/>
      <w:lang w:val="en-US"/>
    </w:rPr>
  </w:style>
  <w:style w:type="paragraph" w:customStyle="1" w:styleId="1pt">
    <w:name w:val="1pt"/>
    <w:basedOn w:val="NormalKeepTogether"/>
    <w:rsid w:val="00C67326"/>
    <w:pPr>
      <w:adjustRightInd/>
      <w:snapToGrid/>
      <w:spacing w:line="20" w:lineRule="exact"/>
    </w:pPr>
    <w:rPr>
      <w:color w:val="FFFFFF" w:themeColor="background1"/>
      <w:sz w:val="2"/>
      <w:szCs w:val="22"/>
      <w:lang w:eastAsia="de-DE"/>
    </w:rPr>
  </w:style>
  <w:style w:type="paragraph" w:customStyle="1" w:styleId="Informationen">
    <w:name w:val="Informationen"/>
    <w:basedOn w:val="Standard"/>
    <w:rsid w:val="00C0759C"/>
    <w:pPr>
      <w:keepNext/>
      <w:keepLines/>
      <w:spacing w:line="200" w:lineRule="atLeast"/>
    </w:pPr>
    <w:rPr>
      <w:sz w:val="16"/>
    </w:rPr>
  </w:style>
  <w:style w:type="paragraph" w:customStyle="1" w:styleId="Betreff">
    <w:name w:val="Betreff"/>
    <w:basedOn w:val="Standard"/>
    <w:next w:val="BetreffUntertitel"/>
    <w:rsid w:val="00CF0151"/>
    <w:rPr>
      <w:b/>
      <w:sz w:val="27"/>
    </w:rPr>
  </w:style>
  <w:style w:type="paragraph" w:styleId="KeinLeerraum">
    <w:name w:val="No Spacing"/>
    <w:uiPriority w:val="1"/>
    <w:rsid w:val="00E23A3E"/>
    <w:pPr>
      <w:adjustRightInd w:val="0"/>
      <w:snapToGrid w:val="0"/>
    </w:pPr>
    <w:rPr>
      <w:rFonts w:ascii="Arial" w:hAnsi="Arial"/>
      <w:sz w:val="21"/>
      <w:szCs w:val="24"/>
      <w:lang w:val="de-CH" w:eastAsia="de-CH"/>
    </w:rPr>
  </w:style>
  <w:style w:type="character" w:styleId="SchwacheHervorhebung">
    <w:name w:val="Subtle Emphasis"/>
    <w:basedOn w:val="Absatz-Standardschriftart"/>
    <w:uiPriority w:val="19"/>
    <w:rsid w:val="00E23A3E"/>
    <w:rPr>
      <w:i/>
      <w:iCs/>
      <w:color w:val="404040" w:themeColor="text1" w:themeTint="BF"/>
      <w:lang w:val="de-CH"/>
    </w:rPr>
  </w:style>
  <w:style w:type="character" w:styleId="SchwacherVerweis">
    <w:name w:val="Subtle Reference"/>
    <w:basedOn w:val="Absatz-Standardschriftart"/>
    <w:uiPriority w:val="31"/>
    <w:rsid w:val="00E23A3E"/>
    <w:rPr>
      <w:smallCaps/>
      <w:color w:val="5A5A5A" w:themeColor="text1" w:themeTint="A5"/>
      <w:lang w:val="de-CH"/>
    </w:rPr>
  </w:style>
  <w:style w:type="character" w:styleId="IntensiveHervorhebung">
    <w:name w:val="Intense Emphasis"/>
    <w:basedOn w:val="Absatz-Standardschriftart"/>
    <w:uiPriority w:val="21"/>
    <w:rsid w:val="00E23A3E"/>
    <w:rPr>
      <w:i/>
      <w:iCs/>
      <w:color w:val="4F81BD" w:themeColor="accent1"/>
      <w:lang w:val="de-CH"/>
    </w:rPr>
  </w:style>
  <w:style w:type="character" w:styleId="IntensiverVerweis">
    <w:name w:val="Intense Reference"/>
    <w:basedOn w:val="Absatz-Standardschriftart"/>
    <w:uiPriority w:val="32"/>
    <w:rsid w:val="00E23A3E"/>
    <w:rPr>
      <w:b/>
      <w:bCs/>
      <w:smallCaps/>
      <w:color w:val="4F81BD" w:themeColor="accent1"/>
      <w:spacing w:val="5"/>
      <w:lang w:val="de-CH"/>
    </w:rPr>
  </w:style>
  <w:style w:type="paragraph" w:styleId="Zitat">
    <w:name w:val="Quote"/>
    <w:basedOn w:val="Standard"/>
    <w:next w:val="Standard"/>
    <w:link w:val="ZitatZchn"/>
    <w:uiPriority w:val="29"/>
    <w:rsid w:val="00E23A3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23A3E"/>
    <w:rPr>
      <w:rFonts w:ascii="Arial" w:hAnsi="Arial"/>
      <w:i/>
      <w:iCs/>
      <w:color w:val="404040" w:themeColor="text1" w:themeTint="BF"/>
      <w:sz w:val="21"/>
      <w:szCs w:val="24"/>
      <w:lang w:val="de-CH" w:eastAsia="de-CH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23A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3A3E"/>
    <w:rPr>
      <w:rFonts w:ascii="Arial" w:hAnsi="Arial"/>
      <w:i/>
      <w:iCs/>
      <w:color w:val="4F81BD" w:themeColor="accent1"/>
      <w:sz w:val="21"/>
      <w:szCs w:val="24"/>
      <w:lang w:val="de-CH" w:eastAsia="de-CH"/>
    </w:rPr>
  </w:style>
  <w:style w:type="paragraph" w:styleId="Listenabsatz">
    <w:name w:val="List Paragraph"/>
    <w:basedOn w:val="Standard"/>
    <w:uiPriority w:val="34"/>
    <w:rsid w:val="00E23A3E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rsid w:val="00E64B3A"/>
    <w:pPr>
      <w:numPr>
        <w:numId w:val="0"/>
      </w:numPr>
      <w:adjustRightInd/>
      <w:snapToGri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65F91" w:themeColor="accent1" w:themeShade="BF"/>
      <w:sz w:val="32"/>
    </w:rPr>
  </w:style>
  <w:style w:type="paragraph" w:customStyle="1" w:styleId="Bildlegende">
    <w:name w:val="Bildlegende"/>
    <w:basedOn w:val="Informationen"/>
    <w:qFormat/>
    <w:rsid w:val="001F3D06"/>
    <w:pPr>
      <w:spacing w:before="60"/>
    </w:pPr>
  </w:style>
  <w:style w:type="paragraph" w:customStyle="1" w:styleId="Auflistung1Ebene">
    <w:name w:val="Auflistung 1. Ebene"/>
    <w:basedOn w:val="Standard"/>
    <w:qFormat/>
    <w:rsid w:val="00476646"/>
    <w:pPr>
      <w:numPr>
        <w:numId w:val="25"/>
      </w:numPr>
      <w:ind w:left="170" w:hanging="170"/>
    </w:pPr>
    <w:rPr>
      <w:szCs w:val="20"/>
    </w:rPr>
  </w:style>
  <w:style w:type="paragraph" w:customStyle="1" w:styleId="Auflistung2Ebene">
    <w:name w:val="Auflistung 2. Ebene"/>
    <w:basedOn w:val="Standard"/>
    <w:qFormat/>
    <w:rsid w:val="00476646"/>
    <w:pPr>
      <w:numPr>
        <w:numId w:val="43"/>
      </w:numPr>
      <w:ind w:left="340" w:hanging="170"/>
    </w:pPr>
    <w:rPr>
      <w:szCs w:val="20"/>
    </w:rPr>
  </w:style>
  <w:style w:type="paragraph" w:customStyle="1" w:styleId="AuflistungAlphabetisch">
    <w:name w:val="Auflistung Alphabetisch"/>
    <w:basedOn w:val="Standard"/>
    <w:qFormat/>
    <w:rsid w:val="00913E10"/>
    <w:pPr>
      <w:numPr>
        <w:numId w:val="26"/>
      </w:numPr>
      <w:ind w:left="357" w:hanging="357"/>
    </w:pPr>
    <w:rPr>
      <w:szCs w:val="20"/>
    </w:rPr>
  </w:style>
  <w:style w:type="paragraph" w:customStyle="1" w:styleId="AuflistungRmisch">
    <w:name w:val="Auflistung Römisch"/>
    <w:basedOn w:val="Standard"/>
    <w:qFormat/>
    <w:rsid w:val="00913E10"/>
    <w:pPr>
      <w:numPr>
        <w:numId w:val="27"/>
      </w:numPr>
      <w:adjustRightInd/>
      <w:snapToGrid/>
    </w:pPr>
    <w:rPr>
      <w:szCs w:val="20"/>
    </w:rPr>
  </w:style>
  <w:style w:type="paragraph" w:styleId="Aufzhlungszeichen">
    <w:name w:val="List Bullet"/>
    <w:basedOn w:val="Standard"/>
    <w:rsid w:val="00913E10"/>
    <w:pPr>
      <w:numPr>
        <w:numId w:val="41"/>
      </w:numPr>
      <w:adjustRightInd/>
      <w:snapToGrid/>
      <w:ind w:left="357" w:hanging="357"/>
    </w:pPr>
    <w:rPr>
      <w:szCs w:val="20"/>
    </w:rPr>
  </w:style>
  <w:style w:type="paragraph" w:customStyle="1" w:styleId="AuflistungNummern">
    <w:name w:val="Auflistung Nummern"/>
    <w:basedOn w:val="Aufzhlungszeichen"/>
    <w:qFormat/>
    <w:rsid w:val="00913E10"/>
    <w:pPr>
      <w:numPr>
        <w:numId w:val="42"/>
      </w:numPr>
      <w:ind w:left="357" w:hanging="357"/>
    </w:pPr>
  </w:style>
  <w:style w:type="paragraph" w:styleId="Aufzhlungszeichen2">
    <w:name w:val="List Bullet 2"/>
    <w:basedOn w:val="Standard"/>
    <w:unhideWhenUsed/>
    <w:rsid w:val="00A0489F"/>
    <w:pPr>
      <w:numPr>
        <w:numId w:val="2"/>
      </w:numPr>
      <w:contextualSpacing/>
    </w:pPr>
  </w:style>
  <w:style w:type="paragraph" w:styleId="Aufzhlungszeichen3">
    <w:name w:val="List Bullet 3"/>
    <w:basedOn w:val="Standard"/>
    <w:unhideWhenUsed/>
    <w:rsid w:val="00A0489F"/>
    <w:pPr>
      <w:numPr>
        <w:numId w:val="3"/>
      </w:numPr>
      <w:contextualSpacing/>
    </w:pPr>
  </w:style>
  <w:style w:type="paragraph" w:customStyle="1" w:styleId="BetreffUntertitel">
    <w:name w:val="Betreff_Untertitel"/>
    <w:basedOn w:val="Untertitel"/>
    <w:rsid w:val="00032D8D"/>
    <w:pPr>
      <w:numPr>
        <w:numId w:val="44"/>
      </w:numPr>
      <w:ind w:left="170" w:hanging="170"/>
    </w:pPr>
  </w:style>
  <w:style w:type="paragraph" w:customStyle="1" w:styleId="Auflistung1EbenenachNummerierung">
    <w:name w:val="Auflistung 1. Ebene nach Nummerierung"/>
    <w:basedOn w:val="Auflistung1Ebene"/>
    <w:qFormat/>
    <w:rsid w:val="00AC17CD"/>
    <w:pPr>
      <w:ind w:left="527"/>
    </w:pPr>
  </w:style>
  <w:style w:type="paragraph" w:customStyle="1" w:styleId="Auflistung2EbenenachNummerierung">
    <w:name w:val="Auflistung 2. Ebene nach Nummerierung"/>
    <w:basedOn w:val="Auflistung2Ebene"/>
    <w:qFormat/>
    <w:rsid w:val="00AC17CD"/>
    <w:pPr>
      <w:ind w:left="697"/>
    </w:pPr>
  </w:style>
  <w:style w:type="character" w:customStyle="1" w:styleId="TitelZchn">
    <w:name w:val="Titel Zchn"/>
    <w:basedOn w:val="Absatz-Standardschriftart"/>
    <w:link w:val="Titel"/>
    <w:rsid w:val="00D77A61"/>
    <w:rPr>
      <w:rFonts w:ascii="Arial" w:hAnsi="Arial" w:cs="Arial"/>
      <w:b/>
      <w:bCs/>
      <w:sz w:val="27"/>
      <w:szCs w:val="32"/>
      <w:lang w:val="de-CH" w:eastAsia="de-CH"/>
    </w:rPr>
  </w:style>
  <w:style w:type="paragraph" w:customStyle="1" w:styleId="StandardFett">
    <w:name w:val="Standard_Fett"/>
    <w:basedOn w:val="Standard"/>
    <w:qFormat/>
    <w:rsid w:val="004A6FF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mailto:bauberatungen@stadtluzern.ch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stadtluzern.ch/politikverwaltung/stadtverwaltung/dienstabteilungenbereiche/38227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://www.klimafreundlichheizen.ch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3C35B3932544E48FC9855324E959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B1F446-030A-4266-B00F-129235E9A404}"/>
      </w:docPartPr>
      <w:docPartBody>
        <w:p w:rsidR="0056282A" w:rsidRDefault="0056282A">
          <w:pPr>
            <w:pStyle w:val="263C35B3932544E48FC9855324E95969"/>
          </w:pPr>
          <w:r>
            <w:t xml:space="preserve"> </w:t>
          </w:r>
        </w:p>
      </w:docPartBody>
    </w:docPart>
    <w:docPart>
      <w:docPartPr>
        <w:name w:val="AE1D07CAA8354A95BEC25BCDF68CEA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A9E25B-3588-4B60-89E4-FCA9E1BCBF43}"/>
      </w:docPartPr>
      <w:docPartBody>
        <w:p w:rsidR="0056282A" w:rsidRDefault="0056282A">
          <w:pPr>
            <w:pStyle w:val="AE1D07CAA8354A95BEC25BCDF68CEA3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D384ADF7CA44164BE39C30EE7A6D4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B8AAA9-6966-4DC8-9973-C17C856EFF17}"/>
      </w:docPartPr>
      <w:docPartBody>
        <w:p w:rsidR="0056282A" w:rsidRDefault="0056282A">
          <w:pPr>
            <w:pStyle w:val="4D384ADF7CA44164BE39C30EE7A6D410"/>
          </w:pPr>
          <w:r w:rsidRPr="0011772F">
            <w:t xml:space="preserve"> </w:t>
          </w:r>
        </w:p>
      </w:docPartBody>
    </w:docPart>
    <w:docPart>
      <w:docPartPr>
        <w:name w:val="7C701BC197334C149DBA4245F3E3AA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E8DDF1-3940-48E4-9E2E-A43C95F2A7A5}"/>
      </w:docPartPr>
      <w:docPartBody>
        <w:p w:rsidR="00DF0400" w:rsidRDefault="004A3B39" w:rsidP="004A3B39">
          <w:pPr>
            <w:pStyle w:val="7C701BC197334C149DBA4245F3E3AA65"/>
          </w:pPr>
          <w:r w:rsidRPr="005D4A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8AC22E7B734582B1ECE4FF68AFD4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BA8052-E8B4-4489-A3D7-FFAD1278373C}"/>
      </w:docPartPr>
      <w:docPartBody>
        <w:p w:rsidR="00DF0400" w:rsidRDefault="004A3B39" w:rsidP="004A3B39">
          <w:pPr>
            <w:pStyle w:val="878AC22E7B734582B1ECE4FF68AFD4EC"/>
          </w:pPr>
          <w:r w:rsidRPr="005D4A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E75B30A2BE4EEAAF2FC3948AE6D6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DB2FB1-7596-4177-83C6-A7864670D984}"/>
      </w:docPartPr>
      <w:docPartBody>
        <w:p w:rsidR="00DF0400" w:rsidRDefault="004A3B39" w:rsidP="004A3B39">
          <w:pPr>
            <w:pStyle w:val="4CE75B30A2BE4EEAAF2FC3948AE6D6AA"/>
          </w:pPr>
          <w:r w:rsidRPr="005D4A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0DAFB9288549529F1B058ECA2524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92E4B4-2510-4A92-AD74-BEAA2C430554}"/>
      </w:docPartPr>
      <w:docPartBody>
        <w:p w:rsidR="00DF0400" w:rsidRDefault="004A3B39" w:rsidP="004A3B39">
          <w:pPr>
            <w:pStyle w:val="9B0DAFB9288549529F1B058ECA2524CB"/>
          </w:pPr>
          <w:r w:rsidRPr="005D4A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6866EF8C464D0EB5F72D97D45ABB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790B36-0FA1-4283-B8FA-282315B30302}"/>
      </w:docPartPr>
      <w:docPartBody>
        <w:p w:rsidR="00DF0400" w:rsidRDefault="004A3B39" w:rsidP="004A3B39">
          <w:pPr>
            <w:pStyle w:val="4C6866EF8C464D0EB5F72D97D45ABB2F"/>
          </w:pPr>
          <w:r w:rsidRPr="005D4A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E884CE4FDC45539283A95769FDF9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499A9D-79DC-4A4A-97DF-BEAD5312CE34}"/>
      </w:docPartPr>
      <w:docPartBody>
        <w:p w:rsidR="00DF0400" w:rsidRDefault="004A3B39" w:rsidP="004A3B39">
          <w:pPr>
            <w:pStyle w:val="4CE884CE4FDC45539283A95769FDF975"/>
          </w:pPr>
          <w:r w:rsidRPr="005D4A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41BC88702E43469A86B2862BC2AA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D977F2-84C1-49B1-99C5-4636B8E858B4}"/>
      </w:docPartPr>
      <w:docPartBody>
        <w:p w:rsidR="00DF0400" w:rsidRDefault="004A3B39" w:rsidP="004A3B39">
          <w:pPr>
            <w:pStyle w:val="A341BC88702E43469A86B2862BC2AA3C"/>
          </w:pPr>
          <w:r w:rsidRPr="005D4A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08B2BBB2B34944888B766D35447A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472B2-C9EB-4EA8-A455-79B02B0E6665}"/>
      </w:docPartPr>
      <w:docPartBody>
        <w:p w:rsidR="00DF0400" w:rsidRDefault="004A3B39" w:rsidP="004A3B39">
          <w:pPr>
            <w:pStyle w:val="7308B2BBB2B34944888B766D35447ADF"/>
          </w:pPr>
          <w:r w:rsidRPr="005D4A2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FEA7E0836C74BB7A0F4E8EC6FE6E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9C2425-7969-4724-850E-ED79C22D9F5E}"/>
      </w:docPartPr>
      <w:docPartBody>
        <w:p w:rsidR="00681749" w:rsidRDefault="00681749" w:rsidP="00681749">
          <w:pPr>
            <w:pStyle w:val="EFEA7E0836C74BB7A0F4E8EC6FE6E474"/>
          </w:pPr>
          <w:r w:rsidRPr="005D4A2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alibri"/>
    <w:panose1 w:val="02000503000000020004"/>
    <w:charset w:val="00"/>
    <w:family w:val="auto"/>
    <w:pitch w:val="variable"/>
    <w:sig w:usb0="8000002F" w:usb1="0000004A" w:usb2="00000000" w:usb3="00000000" w:csb0="0000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2A"/>
    <w:rsid w:val="00190C52"/>
    <w:rsid w:val="00341A0F"/>
    <w:rsid w:val="004A3B39"/>
    <w:rsid w:val="0056282A"/>
    <w:rsid w:val="005A718C"/>
    <w:rsid w:val="00681749"/>
    <w:rsid w:val="00B01993"/>
    <w:rsid w:val="00DF0400"/>
    <w:rsid w:val="00F0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63C35B3932544E48FC9855324E95969">
    <w:name w:val="263C35B3932544E48FC9855324E95969"/>
  </w:style>
  <w:style w:type="character" w:styleId="Platzhaltertext">
    <w:name w:val="Placeholder Text"/>
    <w:basedOn w:val="Absatz-Standardschriftart"/>
    <w:uiPriority w:val="99"/>
    <w:semiHidden/>
    <w:rsid w:val="00681749"/>
    <w:rPr>
      <w:color w:val="808080"/>
      <w:lang w:val="en-US"/>
    </w:rPr>
  </w:style>
  <w:style w:type="paragraph" w:customStyle="1" w:styleId="AE1D07CAA8354A95BEC25BCDF68CEA3E">
    <w:name w:val="AE1D07CAA8354A95BEC25BCDF68CEA3E"/>
  </w:style>
  <w:style w:type="paragraph" w:customStyle="1" w:styleId="4D384ADF7CA44164BE39C30EE7A6D410">
    <w:name w:val="4D384ADF7CA44164BE39C30EE7A6D410"/>
  </w:style>
  <w:style w:type="paragraph" w:customStyle="1" w:styleId="7C701BC197334C149DBA4245F3E3AA65">
    <w:name w:val="7C701BC197334C149DBA4245F3E3AA65"/>
    <w:rsid w:val="004A3B39"/>
  </w:style>
  <w:style w:type="paragraph" w:customStyle="1" w:styleId="878AC22E7B734582B1ECE4FF68AFD4EC">
    <w:name w:val="878AC22E7B734582B1ECE4FF68AFD4EC"/>
    <w:rsid w:val="004A3B39"/>
  </w:style>
  <w:style w:type="paragraph" w:customStyle="1" w:styleId="EFEA7E0836C74BB7A0F4E8EC6FE6E474">
    <w:name w:val="EFEA7E0836C74BB7A0F4E8EC6FE6E474"/>
    <w:rsid w:val="006817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E75B30A2BE4EEAAF2FC3948AE6D6AA">
    <w:name w:val="4CE75B30A2BE4EEAAF2FC3948AE6D6AA"/>
    <w:rsid w:val="004A3B39"/>
  </w:style>
  <w:style w:type="paragraph" w:customStyle="1" w:styleId="9B0DAFB9288549529F1B058ECA2524CB">
    <w:name w:val="9B0DAFB9288549529F1B058ECA2524CB"/>
    <w:rsid w:val="004A3B39"/>
  </w:style>
  <w:style w:type="paragraph" w:customStyle="1" w:styleId="4C6866EF8C464D0EB5F72D97D45ABB2F">
    <w:name w:val="4C6866EF8C464D0EB5F72D97D45ABB2F"/>
    <w:rsid w:val="004A3B39"/>
  </w:style>
  <w:style w:type="paragraph" w:customStyle="1" w:styleId="4CE884CE4FDC45539283A95769FDF975">
    <w:name w:val="4CE884CE4FDC45539283A95769FDF975"/>
    <w:rsid w:val="004A3B39"/>
  </w:style>
  <w:style w:type="paragraph" w:customStyle="1" w:styleId="A341BC88702E43469A86B2862BC2AA3C">
    <w:name w:val="A341BC88702E43469A86B2862BC2AA3C"/>
    <w:rsid w:val="004A3B39"/>
  </w:style>
  <w:style w:type="paragraph" w:customStyle="1" w:styleId="7308B2BBB2B34944888B766D35447ADF">
    <w:name w:val="7308B2BBB2B34944888B766D35447ADF"/>
    <w:rsid w:val="004A3B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DC2D08E-811C-4ACA-9BF3-A7AC1BD232D4}">
  <we:reference id="e765dd0b-6697-44aa-9025-1ce65686c598" version="3.7.0.0" store="EXCatalog" storeType="EXCatalog"/>
  <we:alternateReferences>
    <we:reference id="WA104380519" version="3.7.0.0" store="de-DE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eNp7v3u/jUt+cmlual6JnU1wfk5pSWZ+nmeKnY0+MscnMS+9NDE91c7IwNTURh/OtQnLTC0HqoVQAUCh4NSc1GSgUfooHLgVAFOAKK8=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Formulas">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</officeatwork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officeatwork xmlns="http://schemas.officeatwork.com/CustomXMLPart">
  <City>Luzern</City>
  <Absender> </Absender>
  <Seite>Seite</Seite>
  <Klassifikation>​</Klassifikation>
  <AbsenderFolgeseiten>​</AbsenderFolgeseiten>
</officeatwork>
</file>

<file path=customXml/item6.xml><?xml version="1.0" encoding="utf-8"?>
<officeatwork xmlns="http://schemas.officeatwork.com/MasterProperties">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</officeatwork>
</file>

<file path=customXml/itemProps1.xml><?xml version="1.0" encoding="utf-8"?>
<ds:datastoreItem xmlns:ds="http://schemas.openxmlformats.org/officeDocument/2006/customXml" ds:itemID="{DEE40571-F91A-40FE-B87E-3A636480E3B7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FE9D5540-6565-4F52-812A-D31AD899DA7E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84B622A8-969C-4F9E-85F6-34CADCBB54E3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D1641FA9-84FF-4D40-8EE5-99F1EC55B2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574664-57D9-4A84-A7EF-1EBE85C5107E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A089019A-5FA2-448A-BC5D-5C1CE864A004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885</Words>
  <Characters>5580</Characters>
  <Application>Microsoft Office Word</Application>
  <DocSecurity>0</DocSecurity>
  <Lines>46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/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Anschlussbestätigung an ein erneuerbares Wärmenetz gemäss Art. 79 Abs. 2 lit. b BZR</dc:subject>
  <dc:creator>Meier Ronny</dc:creator>
  <cp:keywords/>
  <dc:description/>
  <cp:lastModifiedBy>Meier Ronny</cp:lastModifiedBy>
  <cp:revision>8</cp:revision>
  <cp:lastPrinted>2024-01-22T13:35:00Z</cp:lastPrinted>
  <dcterms:created xsi:type="dcterms:W3CDTF">2024-10-09T09:00:00Z</dcterms:created>
  <dcterms:modified xsi:type="dcterms:W3CDTF">2026-06-23T09:44:00Z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/>
  </property>
  <property fmtid="{D5CDD505-2E9C-101B-9397-08002B2CF9AE}" pid="3" name="BM_Subject">
    <vt:lpwstr>Anschlussbestätigung an ein erneuerbares Wärmenetz gemäss Art. 79 Abs. 2 lit. b BZR</vt:lpwstr>
  </property>
  <property fmtid="{D5CDD505-2E9C-101B-9397-08002B2CF9AE}" pid="4" name="CustomField.Beilage">
    <vt:lpwstr/>
  </property>
  <property fmtid="{D5CDD505-2E9C-101B-9397-08002B2CF9AE}" pid="5" name="CustomField.Dokumenttyp">
    <vt:lpwstr/>
  </property>
  <property fmtid="{D5CDD505-2E9C-101B-9397-08002B2CF9AE}" pid="6" name="Doc.Subject">
    <vt:lpwstr>Betreff</vt:lpwstr>
  </property>
  <property fmtid="{D5CDD505-2E9C-101B-9397-08002B2CF9AE}" pid="7" name="Doc.Text">
    <vt:lpwstr>[Text]</vt:lpwstr>
  </property>
  <property fmtid="{D5CDD505-2E9C-101B-9397-08002B2CF9AE}" pid="8" name="Recipient.EMail">
    <vt:lpwstr/>
  </property>
  <property fmtid="{D5CDD505-2E9C-101B-9397-08002B2CF9AE}" pid="9" name="CustomField.BeilageCDneu">
    <vt:lpwstr/>
  </property>
  <property fmtid="{D5CDD505-2E9C-101B-9397-08002B2CF9AE}" pid="10" name="CustomField.KopieAn">
    <vt:lpwstr/>
  </property>
</Properties>
</file>