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4536"/>
      </w:tblGrid>
      <w:tr w:rsidR="007E24F1" w:rsidRPr="00740E2B" w14:paraId="5874650D" w14:textId="77777777" w:rsidTr="00CC6B25">
        <w:trPr>
          <w:cantSplit/>
          <w:trHeight w:hRule="exact" w:val="2608"/>
        </w:trPr>
        <w:tc>
          <w:tcPr>
            <w:tcW w:w="4820" w:type="dxa"/>
            <w:vAlign w:val="bottom"/>
          </w:tcPr>
          <w:p w14:paraId="59A0CEBC" w14:textId="573F8021" w:rsidR="0026666F" w:rsidRPr="00740E2B" w:rsidRDefault="009A21A5" w:rsidP="00ED3DEB">
            <w:pPr>
              <w:pStyle w:val="Informationen"/>
            </w:pPr>
            <w:r>
              <w:t xml:space="preserve">Luzern, </w:t>
            </w:r>
            <w:r w:rsidR="00C73261">
              <w:t>13.11.2024</w:t>
            </w:r>
          </w:p>
        </w:tc>
        <w:tc>
          <w:tcPr>
            <w:tcW w:w="4536" w:type="dxa"/>
          </w:tcPr>
          <w:sdt>
            <w:sdtPr>
              <w:alias w:val="Absender Kontaktdetails"/>
              <w:tag w:val="Absender"/>
              <w:id w:val="1872957973"/>
              <w:placeholder>
                <w:docPart w:val="CF0767F06A284B31A1E9A9389CF7F9E6"/>
              </w:placeholder>
              <w:dataBinding w:prefixMappings="xmlns:ns='http://schemas.officeatwork.com/CustomXMLPart'" w:xpath="/ns:officeatwork/ns:Absender" w:storeItemID="{CA574664-57D9-4A84-A7EF-1EBE85C5107E}"/>
              <w:text w:multiLine="1"/>
            </w:sdtPr>
            <w:sdtContent>
              <w:p w14:paraId="0927D71F" w14:textId="77777777" w:rsidR="0026666F" w:rsidRPr="00740E2B" w:rsidRDefault="00264941" w:rsidP="00264941">
                <w:pPr>
                  <w:pStyle w:val="Informationen"/>
                </w:pPr>
                <w:r>
                  <w:t>Stadt Luzern</w:t>
                </w:r>
                <w:r>
                  <w:br/>
                  <w:t>Stadtraum und Veranstaltungen</w:t>
                </w:r>
                <w:r>
                  <w:br/>
                  <w:t>Winkelriedstrasse 12a</w:t>
                </w:r>
                <w:r>
                  <w:br/>
                  <w:t>6002 Luzern</w:t>
                </w:r>
                <w:r>
                  <w:br/>
                  <w:t>www.stadtraum.stadtluzern.ch</w:t>
                </w:r>
              </w:p>
            </w:sdtContent>
          </w:sdt>
        </w:tc>
      </w:tr>
    </w:tbl>
    <w:p w14:paraId="045584AF" w14:textId="77777777" w:rsidR="00D37DC1" w:rsidRPr="00740E2B" w:rsidRDefault="00D37DC1" w:rsidP="00D37DC1">
      <w:pPr>
        <w:pStyle w:val="1pt"/>
        <w:sectPr w:rsidR="00D37DC1" w:rsidRPr="00740E2B" w:rsidSect="00740E2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10" w:right="1134" w:bottom="1021" w:left="1418" w:header="170" w:footer="510" w:gutter="0"/>
          <w:cols w:space="708"/>
          <w:docGrid w:linePitch="360"/>
        </w:sectPr>
      </w:pPr>
    </w:p>
    <w:p w14:paraId="5FCFE2B2" w14:textId="77777777" w:rsidR="00F52259" w:rsidRPr="00740E2B" w:rsidRDefault="00F52259"/>
    <w:p w14:paraId="4538BE8D" w14:textId="77777777" w:rsidR="004057A9" w:rsidRPr="00740E2B" w:rsidRDefault="00740E2B" w:rsidP="004821CB">
      <w:pPr>
        <w:pStyle w:val="Titel"/>
        <w:rPr>
          <w:highlight w:val="white"/>
        </w:rPr>
      </w:pPr>
      <w:r w:rsidRPr="00740E2B">
        <w:rPr>
          <w:szCs w:val="24"/>
        </w:rPr>
        <w:fldChar w:fldCharType="begin"/>
      </w:r>
      <w:r w:rsidRPr="00740E2B">
        <w:instrText xml:space="preserve"> IF </w:instrText>
      </w:r>
      <w:r w:rsidRPr="00740E2B">
        <w:fldChar w:fldCharType="begin"/>
      </w:r>
      <w:r w:rsidRPr="00740E2B">
        <w:instrText xml:space="preserve"> DOCPROPERTY "CustomField.Dokumenttyp"\*CHARFORMAT </w:instrText>
      </w:r>
      <w:r w:rsidR="00622BA9" w:rsidRPr="00740E2B">
        <w:instrText>\&lt;OawJumpToField value=0/&gt;</w:instrText>
      </w:r>
      <w:r w:rsidRPr="00740E2B">
        <w:rPr>
          <w:highlight w:val="white"/>
        </w:rPr>
        <w:fldChar w:fldCharType="end"/>
      </w:r>
      <w:r w:rsidRPr="00740E2B">
        <w:rPr>
          <w:highlight w:val="white"/>
        </w:rPr>
        <w:instrText>="" "" "</w:instrText>
      </w:r>
      <w:bookmarkStart w:id="0" w:name="CustomFieldDokumenttyp"/>
      <w:bookmarkEnd w:id="0"/>
    </w:p>
    <w:p w14:paraId="2CF2F2AD" w14:textId="77777777" w:rsidR="00FA682E" w:rsidRPr="00740E2B" w:rsidRDefault="00740E2B" w:rsidP="004057A9">
      <w:pPr>
        <w:pStyle w:val="1pt"/>
      </w:pPr>
      <w:r w:rsidRPr="00740E2B">
        <w:rPr>
          <w:highlight w:val="white"/>
        </w:rPr>
        <w:instrText xml:space="preserve">" \* MERGEFORMAT </w:instrText>
      </w:r>
      <w:r w:rsidR="00622BA9" w:rsidRPr="00740E2B">
        <w:rPr>
          <w:highlight w:val="white"/>
        </w:rPr>
        <w:instrText>\&lt;OawJumpToField value=0/&gt;</w:instrText>
      </w:r>
      <w:r w:rsidRPr="00740E2B">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44"/>
      </w:tblGrid>
      <w:tr w:rsidR="007E24F1" w:rsidRPr="00740E2B" w14:paraId="5D5EAA0E" w14:textId="77777777" w:rsidTr="00BF5E96">
        <w:trPr>
          <w:cantSplit/>
          <w:trHeight w:val="312"/>
        </w:trPr>
        <w:tc>
          <w:tcPr>
            <w:tcW w:w="9344" w:type="dxa"/>
          </w:tcPr>
          <w:p w14:paraId="7F54AD50" w14:textId="055EE8EB" w:rsidR="00032D8D" w:rsidRDefault="00740E2B" w:rsidP="00032D8D">
            <w:pPr>
              <w:pStyle w:val="Betreff"/>
            </w:pPr>
            <w:bookmarkStart w:id="1" w:name="Betreff" w:colFirst="0" w:colLast="0"/>
            <w:r>
              <w:t>Lozärner Määs</w:t>
            </w:r>
            <w:r w:rsidR="00DE2BE8">
              <w:t xml:space="preserve"> 20</w:t>
            </w:r>
            <w:r w:rsidR="00E74B28">
              <w:t>2</w:t>
            </w:r>
            <w:r w:rsidR="00C73261">
              <w:t>5</w:t>
            </w:r>
          </w:p>
          <w:p w14:paraId="6E89C76D" w14:textId="77777777" w:rsidR="00740E2B" w:rsidRDefault="00740E2B" w:rsidP="00740E2B">
            <w:pPr>
              <w:pStyle w:val="BetreffUntertitel"/>
              <w:numPr>
                <w:ilvl w:val="0"/>
                <w:numId w:val="0"/>
              </w:numPr>
              <w:ind w:left="170" w:hanging="170"/>
            </w:pPr>
          </w:p>
          <w:p w14:paraId="36B49A0F" w14:textId="77777777" w:rsidR="00740E2B" w:rsidRPr="00FD7F01" w:rsidRDefault="00740E2B" w:rsidP="00740E2B">
            <w:pPr>
              <w:spacing w:line="300" w:lineRule="atLeast"/>
              <w:rPr>
                <w:rFonts w:cs="Arial"/>
                <w:b/>
                <w:bCs/>
              </w:rPr>
            </w:pPr>
            <w:r w:rsidRPr="00FD7F01">
              <w:rPr>
                <w:rFonts w:cs="Arial"/>
                <w:b/>
                <w:bCs/>
              </w:rPr>
              <w:t xml:space="preserve">Allgemeine Auflagen und Bestimmungen für Markthandelnde sowie </w:t>
            </w:r>
          </w:p>
          <w:p w14:paraId="4986F5DC" w14:textId="77777777" w:rsidR="00740E2B" w:rsidRPr="00FD7F01" w:rsidRDefault="00740E2B" w:rsidP="00740E2B">
            <w:pPr>
              <w:spacing w:line="300" w:lineRule="atLeast"/>
              <w:rPr>
                <w:rFonts w:cs="Arial"/>
                <w:b/>
                <w:bCs/>
              </w:rPr>
            </w:pPr>
            <w:r w:rsidRPr="00FD7F01">
              <w:rPr>
                <w:rFonts w:cs="Arial"/>
                <w:b/>
                <w:bCs/>
              </w:rPr>
              <w:t>S</w:t>
            </w:r>
            <w:r w:rsidR="00B36A09">
              <w:rPr>
                <w:rFonts w:cs="Arial"/>
                <w:b/>
                <w:bCs/>
              </w:rPr>
              <w:t xml:space="preserve">chausteller-Unternehmen an der </w:t>
            </w:r>
            <w:r w:rsidRPr="00FD7F01">
              <w:rPr>
                <w:rFonts w:cs="Arial"/>
                <w:b/>
                <w:bCs/>
              </w:rPr>
              <w:t>Luzerner Herbstmesse</w:t>
            </w:r>
          </w:p>
          <w:p w14:paraId="5992CC8A" w14:textId="77777777" w:rsidR="00740E2B" w:rsidRDefault="00740E2B" w:rsidP="00740E2B">
            <w:pPr>
              <w:pStyle w:val="BetreffUntertitel"/>
              <w:numPr>
                <w:ilvl w:val="0"/>
                <w:numId w:val="0"/>
              </w:numPr>
              <w:ind w:left="170" w:hanging="170"/>
            </w:pPr>
          </w:p>
          <w:p w14:paraId="6FBDBF3E" w14:textId="77777777" w:rsidR="00740E2B" w:rsidRPr="00740E2B" w:rsidRDefault="00740E2B" w:rsidP="00740E2B">
            <w:pPr>
              <w:pStyle w:val="BetreffUntertitel"/>
              <w:numPr>
                <w:ilvl w:val="0"/>
                <w:numId w:val="0"/>
              </w:numPr>
              <w:ind w:left="170" w:hanging="170"/>
            </w:pPr>
          </w:p>
        </w:tc>
      </w:tr>
    </w:tbl>
    <w:bookmarkStart w:id="2" w:name="Text"/>
    <w:bookmarkEnd w:id="1"/>
    <w:p w14:paraId="13AEB0BB" w14:textId="77777777" w:rsidR="00740E2B" w:rsidRPr="00740E2B" w:rsidRDefault="00740E2B" w:rsidP="00740E2B">
      <w:pPr>
        <w:rPr>
          <w:b/>
        </w:rPr>
      </w:pPr>
      <w:r w:rsidRPr="00740E2B">
        <w:fldChar w:fldCharType="begin"/>
      </w:r>
      <w:r w:rsidRPr="00740E2B">
        <w:instrText xml:space="preserve"> DOCPROPERTY "Doc.Text"\*CHARFORMAT </w:instrText>
      </w:r>
      <w:r w:rsidRPr="00740E2B">
        <w:fldChar w:fldCharType="separate"/>
      </w:r>
      <w:r w:rsidRPr="00740E2B">
        <w:rPr>
          <w:b/>
        </w:rPr>
        <w:t>Allgemeines</w:t>
      </w:r>
    </w:p>
    <w:p w14:paraId="2FBEC103" w14:textId="6EDA52C1" w:rsidR="00740E2B" w:rsidRDefault="00740E2B" w:rsidP="00740E2B">
      <w:r>
        <w:t>Die Luzerner Herbstmesse, nachfolgend „Lozärner Määs“ genannt, ist seit Jahren eine beliebte Veranstaltung in Luzern. Die „Lozärner Määs“ wird von der Dienstabteilung Stadtraum und Veranstalt</w:t>
      </w:r>
      <w:r w:rsidR="00166D8D">
        <w:t>-</w:t>
      </w:r>
      <w:r>
        <w:t>ungen der Stadt Luzern organisiert. Ziel ist, eine für a</w:t>
      </w:r>
      <w:r w:rsidR="00B36A09">
        <w:t>lle Besuchergruppen und Interes</w:t>
      </w:r>
      <w:r>
        <w:t>sierten abwechslungsreiche, attraktive Herbstmesse durchzuführen.</w:t>
      </w:r>
    </w:p>
    <w:p w14:paraId="43FF6A14" w14:textId="77777777" w:rsidR="00740E2B" w:rsidRDefault="00740E2B" w:rsidP="00740E2B"/>
    <w:p w14:paraId="389560E0" w14:textId="77777777" w:rsidR="00975788" w:rsidRDefault="00975788" w:rsidP="00740E2B"/>
    <w:p w14:paraId="55B24285" w14:textId="77777777" w:rsidR="00740E2B" w:rsidRPr="00740E2B" w:rsidRDefault="00740E2B" w:rsidP="00740E2B">
      <w:pPr>
        <w:rPr>
          <w:b/>
        </w:rPr>
      </w:pPr>
      <w:r w:rsidRPr="00740E2B">
        <w:rPr>
          <w:b/>
        </w:rPr>
        <w:t>Bewerbung und Zulassung</w:t>
      </w:r>
    </w:p>
    <w:p w14:paraId="66809938" w14:textId="77777777" w:rsidR="00166D8D" w:rsidRDefault="00740E2B" w:rsidP="00740E2B">
      <w:r>
        <w:t xml:space="preserve">Für die Bewerbung ist das offizielle Formular unter www.herbstmesse.stadtluzern.ch zu benutzen. Darüber hinaus muss die Bewerbung rechtsgültig unterzeichnet und termingerecht an die Stadt </w:t>
      </w:r>
    </w:p>
    <w:p w14:paraId="4CC800BC" w14:textId="77777777" w:rsidR="00166D8D" w:rsidRDefault="00740E2B" w:rsidP="00740E2B">
      <w:r>
        <w:t xml:space="preserve">Luzern gesandt werden. Die Bewerbung begründet keinen Rechtsanspruch auf Zulassung oder </w:t>
      </w:r>
    </w:p>
    <w:p w14:paraId="32AEDDA8" w14:textId="12B5353C" w:rsidR="00740E2B" w:rsidRDefault="00740E2B" w:rsidP="00740E2B">
      <w:r>
        <w:t>einen bestim</w:t>
      </w:r>
      <w:r w:rsidR="00166D8D">
        <w:t>-</w:t>
      </w:r>
      <w:r>
        <w:t xml:space="preserve">mten Platz. Genauso wenig begründet eine zuvor mehrmals erteilte Zulassung den automatischen Anspruch auf eine weitere Teilnahme. Über die Zulassung entscheidet die Veranstalterin. Die Bestätigung, respektive Absage, erfolgt schriftlich. Abweisungen erfolgen grundsätzlich ohne Begründung. Durch den Bewerbenden kann innerhalb einer Frist einen beschwerdefähigen kostenpflichtigen Entscheid verlangt werden. </w:t>
      </w:r>
    </w:p>
    <w:p w14:paraId="797A3ABD" w14:textId="77777777" w:rsidR="00740E2B" w:rsidRDefault="00740E2B" w:rsidP="00740E2B"/>
    <w:p w14:paraId="612C5427" w14:textId="77777777" w:rsidR="00975788" w:rsidRDefault="00975788" w:rsidP="00740E2B"/>
    <w:p w14:paraId="7CA540CB" w14:textId="77777777" w:rsidR="00740E2B" w:rsidRPr="00740E2B" w:rsidRDefault="00740E2B" w:rsidP="00740E2B">
      <w:pPr>
        <w:rPr>
          <w:b/>
        </w:rPr>
      </w:pPr>
      <w:r w:rsidRPr="00740E2B">
        <w:rPr>
          <w:b/>
        </w:rPr>
        <w:t>Platzzuteilung</w:t>
      </w:r>
    </w:p>
    <w:p w14:paraId="6AB3A9C6" w14:textId="77777777" w:rsidR="00740E2B" w:rsidRDefault="00740E2B" w:rsidP="00740E2B">
      <w:r>
        <w:t>Die Zuteilung wird ausschliesslich von der Veranstalterin vorgenommen. Wünsche können dabei nicht berücksichtigt werden. Der definitive Situationsplan ist jeweils vor Beginn der Veranstaltung unter www.herbstmesse.stadtluzern.ch zu finden.</w:t>
      </w:r>
    </w:p>
    <w:p w14:paraId="0984FEDA" w14:textId="77777777" w:rsidR="00740E2B" w:rsidRDefault="00740E2B" w:rsidP="00740E2B"/>
    <w:p w14:paraId="4E31B694" w14:textId="77777777" w:rsidR="00975788" w:rsidRDefault="00975788" w:rsidP="00740E2B"/>
    <w:p w14:paraId="64362D3F" w14:textId="77777777" w:rsidR="00740E2B" w:rsidRPr="00740E2B" w:rsidRDefault="00740E2B" w:rsidP="00740E2B">
      <w:pPr>
        <w:rPr>
          <w:b/>
        </w:rPr>
      </w:pPr>
      <w:r w:rsidRPr="00740E2B">
        <w:rPr>
          <w:b/>
        </w:rPr>
        <w:t>Auftritt vor Ort</w:t>
      </w:r>
    </w:p>
    <w:p w14:paraId="0D72AFCB" w14:textId="77777777" w:rsidR="00740E2B" w:rsidRDefault="00740E2B" w:rsidP="00740E2B">
      <w:r>
        <w:t xml:space="preserve">Die gemietete Fläche ist einzuhalten. Der Auftritt des Geschäftes ist stets sauber und in einwandfreiem Zustand zu halten. Dekorationsmaterial muss schwer entflammbar sein. </w:t>
      </w:r>
    </w:p>
    <w:p w14:paraId="03CEB36D" w14:textId="77777777" w:rsidR="00740E2B" w:rsidRDefault="00740E2B" w:rsidP="00740E2B"/>
    <w:p w14:paraId="2BC60450" w14:textId="77777777" w:rsidR="00975788" w:rsidRDefault="00975788" w:rsidP="00740E2B"/>
    <w:p w14:paraId="66A02EE0" w14:textId="77777777" w:rsidR="00740E2B" w:rsidRPr="00740E2B" w:rsidRDefault="00740E2B" w:rsidP="00740E2B">
      <w:pPr>
        <w:rPr>
          <w:b/>
        </w:rPr>
      </w:pPr>
      <w:r w:rsidRPr="00740E2B">
        <w:rPr>
          <w:b/>
        </w:rPr>
        <w:t>Beschriftungen</w:t>
      </w:r>
    </w:p>
    <w:p w14:paraId="4CC9C27D" w14:textId="77777777" w:rsidR="00166D8D" w:rsidRDefault="00740E2B" w:rsidP="00740E2B">
      <w:r>
        <w:t xml:space="preserve">Eine saubere Beschriftung des Standes/Geschäftes ist obligatorisch. Beschriftungen der Marktstände </w:t>
      </w:r>
    </w:p>
    <w:p w14:paraId="2A3341F6" w14:textId="384511D4" w:rsidR="00740E2B" w:rsidRDefault="00740E2B" w:rsidP="00740E2B">
      <w:r>
        <w:t xml:space="preserve">bei der Warenmesse organisiert die Veranstalterin. Sie wird den </w:t>
      </w:r>
      <w:r w:rsidR="00245FA8">
        <w:t>Mietenden</w:t>
      </w:r>
      <w:r>
        <w:t xml:space="preserve"> verrechnet. Anschrifts</w:t>
      </w:r>
      <w:r w:rsidR="00245FA8">
        <w:t>-</w:t>
      </w:r>
      <w:r>
        <w:t>änderungen bzw. –erneuerungen gehen zu Lasten der Mieterin oder des Mieters und müssen bis spätestens 30 Tage v</w:t>
      </w:r>
      <w:r w:rsidR="00B36A09">
        <w:t>or Beginn der Herbstmesse gemel</w:t>
      </w:r>
      <w:r>
        <w:t>det werden.</w:t>
      </w:r>
    </w:p>
    <w:p w14:paraId="0B763424" w14:textId="77777777" w:rsidR="00740E2B" w:rsidRDefault="00740E2B" w:rsidP="00740E2B"/>
    <w:p w14:paraId="50BAFE47" w14:textId="77777777" w:rsidR="00975788" w:rsidRDefault="00975788" w:rsidP="00740E2B"/>
    <w:p w14:paraId="30B9C249" w14:textId="77777777" w:rsidR="00975788" w:rsidRDefault="00975788" w:rsidP="00740E2B"/>
    <w:p w14:paraId="615F31D9" w14:textId="77777777" w:rsidR="00975788" w:rsidRDefault="00975788" w:rsidP="00740E2B"/>
    <w:p w14:paraId="1C084F0A" w14:textId="77777777" w:rsidR="00975788" w:rsidRDefault="00975788" w:rsidP="00740E2B"/>
    <w:p w14:paraId="05CCFA1E" w14:textId="77777777" w:rsidR="00740E2B" w:rsidRPr="00740E2B" w:rsidRDefault="00740E2B" w:rsidP="00740E2B">
      <w:pPr>
        <w:rPr>
          <w:b/>
        </w:rPr>
      </w:pPr>
      <w:r w:rsidRPr="00740E2B">
        <w:rPr>
          <w:b/>
        </w:rPr>
        <w:lastRenderedPageBreak/>
        <w:t>Entsorgung</w:t>
      </w:r>
    </w:p>
    <w:p w14:paraId="3E6D5E79" w14:textId="77777777" w:rsidR="00166D8D" w:rsidRDefault="00740E2B" w:rsidP="00740E2B">
      <w:r>
        <w:t xml:space="preserve">Für die Abfallentsorgung werden am Inseliquai Container für Karton, PET und Restmüll aufgestellt. </w:t>
      </w:r>
    </w:p>
    <w:p w14:paraId="766221D3" w14:textId="77777777" w:rsidR="00166D8D" w:rsidRDefault="00740E2B" w:rsidP="00740E2B">
      <w:r>
        <w:t>Diese sind täglich zwischen 9.30 Uhr und 11.00 Uhr bedient. Jede Miet</w:t>
      </w:r>
      <w:r w:rsidR="00245FA8">
        <w:t>ende</w:t>
      </w:r>
      <w:r>
        <w:t xml:space="preserve"> ist für die Entsorgung </w:t>
      </w:r>
    </w:p>
    <w:p w14:paraId="23A40F51" w14:textId="513B98CF" w:rsidR="00740E2B" w:rsidRDefault="00245FA8" w:rsidP="00740E2B">
      <w:r>
        <w:t>selbst</w:t>
      </w:r>
      <w:r w:rsidR="00740E2B">
        <w:t xml:space="preserve"> verantwortlich. Das Deponieren von Abfällen ausserhalb der angegebenen Zeit ist untersagt.</w:t>
      </w:r>
    </w:p>
    <w:p w14:paraId="67EC55AA" w14:textId="77777777" w:rsidR="00740E2B" w:rsidRDefault="00740E2B" w:rsidP="00740E2B"/>
    <w:p w14:paraId="709F4048" w14:textId="77777777" w:rsidR="005A535B" w:rsidRDefault="005A535B" w:rsidP="00740E2B"/>
    <w:p w14:paraId="28720F15" w14:textId="77777777" w:rsidR="00740E2B" w:rsidRPr="00740E2B" w:rsidRDefault="00740E2B" w:rsidP="00740E2B">
      <w:pPr>
        <w:rPr>
          <w:b/>
        </w:rPr>
      </w:pPr>
      <w:r w:rsidRPr="00740E2B">
        <w:rPr>
          <w:b/>
        </w:rPr>
        <w:t>Öffnungs- und Betriebszeiten</w:t>
      </w:r>
    </w:p>
    <w:p w14:paraId="3AB95519" w14:textId="77777777" w:rsidR="00740E2B" w:rsidRDefault="00740E2B" w:rsidP="00740E2B">
      <w:r w:rsidRPr="00740E2B">
        <w:rPr>
          <w:b/>
        </w:rPr>
        <w:t>Marktstände</w:t>
      </w:r>
      <w:r w:rsidR="00910140">
        <w:rPr>
          <w:b/>
        </w:rPr>
        <w:t xml:space="preserve"> / Määs-Chalet</w:t>
      </w:r>
      <w:r w:rsidRPr="00740E2B">
        <w:rPr>
          <w:b/>
        </w:rPr>
        <w:t>:</w:t>
      </w:r>
      <w:r w:rsidR="00910140">
        <w:tab/>
      </w:r>
      <w:r>
        <w:t>Täglich</w:t>
      </w:r>
      <w:r>
        <w:tab/>
      </w:r>
      <w:r>
        <w:tab/>
        <w:t xml:space="preserve"> </w:t>
      </w:r>
      <w:r>
        <w:tab/>
      </w:r>
      <w:r>
        <w:tab/>
        <w:t>10.00 Uhr – 19.00 Uhr</w:t>
      </w:r>
    </w:p>
    <w:p w14:paraId="730269F5" w14:textId="77777777" w:rsidR="00740E2B" w:rsidRDefault="00740E2B" w:rsidP="00740E2B">
      <w:r w:rsidRPr="00740E2B">
        <w:rPr>
          <w:b/>
        </w:rPr>
        <w:t>(Warenmesse)</w:t>
      </w:r>
      <w:r>
        <w:tab/>
      </w:r>
      <w:r>
        <w:tab/>
      </w:r>
      <w:r>
        <w:tab/>
        <w:t>letzter Markttag</w:t>
      </w:r>
      <w:r>
        <w:tab/>
        <w:t xml:space="preserve">   </w:t>
      </w:r>
      <w:r>
        <w:tab/>
      </w:r>
      <w:r>
        <w:tab/>
        <w:t>10.00 Uhr – 18.00 Uhr</w:t>
      </w:r>
    </w:p>
    <w:p w14:paraId="3EA7DFF4" w14:textId="77777777" w:rsidR="00740E2B" w:rsidRDefault="00740E2B" w:rsidP="00740E2B">
      <w:r>
        <w:tab/>
      </w:r>
      <w:r>
        <w:tab/>
      </w:r>
      <w:r>
        <w:tab/>
      </w:r>
      <w:r>
        <w:tab/>
      </w:r>
      <w:r>
        <w:tab/>
      </w:r>
      <w:r>
        <w:tab/>
      </w:r>
      <w:r>
        <w:tab/>
      </w:r>
      <w:r>
        <w:tab/>
      </w:r>
    </w:p>
    <w:p w14:paraId="49476889" w14:textId="1D45CB42" w:rsidR="00740E2B" w:rsidRDefault="00740E2B" w:rsidP="00740E2B">
      <w:r w:rsidRPr="00740E2B">
        <w:rPr>
          <w:b/>
        </w:rPr>
        <w:t>Fahrgeschäfte/Schaubuden:</w:t>
      </w:r>
      <w:r w:rsidRPr="00740E2B">
        <w:rPr>
          <w:b/>
        </w:rPr>
        <w:tab/>
      </w:r>
      <w:r>
        <w:t xml:space="preserve">Sonntag bis Donnerstag </w:t>
      </w:r>
      <w:r>
        <w:tab/>
      </w:r>
      <w:r w:rsidR="00C123E3">
        <w:tab/>
      </w:r>
      <w:r>
        <w:t>1</w:t>
      </w:r>
      <w:r w:rsidR="00A5100B">
        <w:t>1</w:t>
      </w:r>
      <w:r>
        <w:t>.00 Uhr – 22.00 Uhr</w:t>
      </w:r>
    </w:p>
    <w:p w14:paraId="538221E4" w14:textId="5C0DF338" w:rsidR="00740E2B" w:rsidRDefault="00740E2B" w:rsidP="00740E2B">
      <w:r w:rsidRPr="00740E2B">
        <w:rPr>
          <w:b/>
        </w:rPr>
        <w:t>(Luna-Park)</w:t>
      </w:r>
      <w:r>
        <w:tab/>
      </w:r>
      <w:r>
        <w:tab/>
      </w:r>
      <w:r>
        <w:tab/>
        <w:t>Freitag/Samstag</w:t>
      </w:r>
      <w:r>
        <w:tab/>
        <w:t xml:space="preserve">   </w:t>
      </w:r>
      <w:r>
        <w:tab/>
      </w:r>
      <w:r w:rsidR="00C123E3">
        <w:tab/>
      </w:r>
      <w:r>
        <w:t>1</w:t>
      </w:r>
      <w:r w:rsidR="00A5100B">
        <w:t>1</w:t>
      </w:r>
      <w:r>
        <w:t>.00 Uhr – 23.00 Uhr*</w:t>
      </w:r>
    </w:p>
    <w:p w14:paraId="425B04AA" w14:textId="701E6C64" w:rsidR="00F44F28" w:rsidRDefault="005C4E24" w:rsidP="00B040DA">
      <w:pPr>
        <w:ind w:left="5954" w:firstLine="425"/>
      </w:pPr>
      <w:r>
        <w:t xml:space="preserve"> </w:t>
      </w:r>
      <w:r w:rsidR="00B040DA">
        <w:t xml:space="preserve"> </w:t>
      </w:r>
      <w:r w:rsidR="00F44F28">
        <w:t>* ab 22.00 Uhr ohne Musik</w:t>
      </w:r>
    </w:p>
    <w:p w14:paraId="38CEC99F" w14:textId="4961E55A" w:rsidR="00740E2B" w:rsidRDefault="00E25FAB" w:rsidP="00E25FAB">
      <w:pPr>
        <w:ind w:left="5103" w:firstLine="851"/>
      </w:pPr>
      <w:r>
        <w:t xml:space="preserve">            </w:t>
      </w:r>
      <w:r w:rsidR="00740E2B">
        <w:t xml:space="preserve">Letzter Tag </w:t>
      </w:r>
      <w:r w:rsidR="00A5100B">
        <w:t>bis</w:t>
      </w:r>
      <w:r w:rsidR="00740E2B">
        <w:t xml:space="preserve"> 2</w:t>
      </w:r>
      <w:r w:rsidR="00A5100B">
        <w:t>1</w:t>
      </w:r>
      <w:r w:rsidR="00740E2B">
        <w:t xml:space="preserve">.00 </w:t>
      </w:r>
      <w:r w:rsidR="00A5100B">
        <w:t>Uhr</w:t>
      </w:r>
    </w:p>
    <w:p w14:paraId="7019A6C2" w14:textId="77777777" w:rsidR="00740E2B" w:rsidRDefault="00740E2B" w:rsidP="00740E2B"/>
    <w:p w14:paraId="231F640D" w14:textId="77777777" w:rsidR="00740E2B" w:rsidRDefault="00740E2B" w:rsidP="00740E2B">
      <w:r>
        <w:t xml:space="preserve">Ein Schliessen während der regulären Öffnungszeiten ist untersagt. Bei besonderen Umständen (z.B. sehr schlechtes Wetter/Sturm) kann die Veranstalterin kurzfristig Anpassungen an den Öffnungszeiten vornehmen. </w:t>
      </w:r>
    </w:p>
    <w:p w14:paraId="064E1F11" w14:textId="77777777" w:rsidR="00740E2B" w:rsidRDefault="00740E2B" w:rsidP="00740E2B"/>
    <w:p w14:paraId="7E0A8891" w14:textId="77777777" w:rsidR="00975788" w:rsidRDefault="00975788" w:rsidP="00740E2B"/>
    <w:p w14:paraId="7526281F" w14:textId="77777777" w:rsidR="00740E2B" w:rsidRPr="00740E2B" w:rsidRDefault="00740E2B" w:rsidP="00740E2B">
      <w:pPr>
        <w:rPr>
          <w:b/>
        </w:rPr>
      </w:pPr>
      <w:r w:rsidRPr="00740E2B">
        <w:rPr>
          <w:b/>
        </w:rPr>
        <w:t>Güterumschlag</w:t>
      </w:r>
    </w:p>
    <w:p w14:paraId="53DE1A6E" w14:textId="77777777" w:rsidR="00740E2B" w:rsidRDefault="00740E2B" w:rsidP="00740E2B">
      <w:r>
        <w:t xml:space="preserve">Der Güterumschlag ist an den Betriebstagen jeweils morgens bis 10.00 Uhr durchzuführen. </w:t>
      </w:r>
    </w:p>
    <w:p w14:paraId="0AA8E0D4" w14:textId="77777777" w:rsidR="00740E2B" w:rsidRDefault="00740E2B" w:rsidP="00740E2B"/>
    <w:p w14:paraId="0BC5E9F4" w14:textId="77777777" w:rsidR="00975788" w:rsidRDefault="00975788" w:rsidP="00740E2B"/>
    <w:p w14:paraId="42ACED50" w14:textId="77777777" w:rsidR="00740E2B" w:rsidRPr="00740E2B" w:rsidRDefault="00740E2B" w:rsidP="00740E2B">
      <w:pPr>
        <w:rPr>
          <w:b/>
        </w:rPr>
      </w:pPr>
      <w:r w:rsidRPr="00740E2B">
        <w:rPr>
          <w:b/>
        </w:rPr>
        <w:t>Sicherheit</w:t>
      </w:r>
    </w:p>
    <w:p w14:paraId="15FB034A" w14:textId="77777777" w:rsidR="00166D8D" w:rsidRDefault="00740E2B" w:rsidP="00740E2B">
      <w:r>
        <w:t xml:space="preserve">Das Gelände wird ab Donnerstag vor der Veranstaltung bis Montagmorgen nach der Veranstaltung </w:t>
      </w:r>
    </w:p>
    <w:p w14:paraId="2FF27A4F" w14:textId="77777777" w:rsidR="00166D8D" w:rsidRDefault="00740E2B" w:rsidP="00740E2B">
      <w:r>
        <w:t>durch einen Sicherheitsdienst jeweils nachts bewacht. Für das Abschlie</w:t>
      </w:r>
      <w:r w:rsidR="00B36A09">
        <w:t xml:space="preserve">ssen des Standes sind die </w:t>
      </w:r>
      <w:r w:rsidR="00245FA8">
        <w:t>Mietenden selbst</w:t>
      </w:r>
      <w:r>
        <w:t xml:space="preserve"> verantwortlich. Für die gemieteten Markthäuschen sind zwei Messing-Hängeschlösser mitzubringen. Die Veranstalterin übernimmt keine Haftung für Schäden und Diebstähle. </w:t>
      </w:r>
    </w:p>
    <w:p w14:paraId="7F18EE53" w14:textId="276D8776" w:rsidR="00740E2B" w:rsidRDefault="00740E2B" w:rsidP="00740E2B">
      <w:r>
        <w:t xml:space="preserve">Der Abschluss allfälliger Versicherungen für Elementarschäden, Diebstahl, Haftpflicht usw. ist Sache der </w:t>
      </w:r>
      <w:r w:rsidR="00245FA8">
        <w:t>Teilnehmenden.</w:t>
      </w:r>
    </w:p>
    <w:p w14:paraId="7A7BE54D" w14:textId="77777777" w:rsidR="00740E2B" w:rsidRDefault="00740E2B" w:rsidP="00740E2B"/>
    <w:p w14:paraId="7E18C49D" w14:textId="77777777" w:rsidR="00975788" w:rsidRDefault="00975788" w:rsidP="00740E2B"/>
    <w:p w14:paraId="173BAECD" w14:textId="77777777" w:rsidR="00740E2B" w:rsidRPr="00740E2B" w:rsidRDefault="00740E2B" w:rsidP="00740E2B">
      <w:pPr>
        <w:rPr>
          <w:b/>
        </w:rPr>
      </w:pPr>
      <w:r w:rsidRPr="00740E2B">
        <w:rPr>
          <w:b/>
        </w:rPr>
        <w:t>Parkplätze</w:t>
      </w:r>
    </w:p>
    <w:p w14:paraId="67ADBA5F" w14:textId="419F8A81" w:rsidR="00740E2B" w:rsidRDefault="00023157" w:rsidP="00740E2B">
      <w:r w:rsidRPr="00023157">
        <w:t>Standbetreibende</w:t>
      </w:r>
      <w:r w:rsidR="00740E2B" w:rsidRPr="00023157">
        <w:t xml:space="preserve"> haben die Mögli</w:t>
      </w:r>
      <w:r w:rsidR="00740E2B">
        <w:t xml:space="preserve">chkeit, Parkplätze während der Dauer der Herbstmesse im Parkhaus Frohburg </w:t>
      </w:r>
      <w:r w:rsidR="00770062">
        <w:t xml:space="preserve">(vom </w:t>
      </w:r>
      <w:r w:rsidR="00316804">
        <w:t>4</w:t>
      </w:r>
      <w:r w:rsidR="00E74B28">
        <w:t>.10.</w:t>
      </w:r>
      <w:r w:rsidR="00770062">
        <w:t xml:space="preserve"> bis </w:t>
      </w:r>
      <w:r w:rsidR="00316804">
        <w:t>19</w:t>
      </w:r>
      <w:r w:rsidR="00770062">
        <w:t xml:space="preserve">.10) </w:t>
      </w:r>
      <w:r w:rsidR="00740E2B">
        <w:t>zu mieten. Vergünstig</w:t>
      </w:r>
      <w:r w:rsidR="00770062">
        <w:t>te Parktickets sind vor Ort bei d</w:t>
      </w:r>
      <w:r w:rsidR="00770062" w:rsidRPr="00770062">
        <w:t>er Confiserie</w:t>
      </w:r>
      <w:r w:rsidR="00D25F28" w:rsidRPr="00D25F28">
        <w:t xml:space="preserve"> </w:t>
      </w:r>
      <w:r w:rsidR="00D25F28">
        <w:t>Haegeli AG</w:t>
      </w:r>
      <w:r w:rsidR="00770062" w:rsidRPr="00770062">
        <w:t xml:space="preserve">, ab </w:t>
      </w:r>
      <w:r w:rsidR="00316804">
        <w:t>2</w:t>
      </w:r>
      <w:r w:rsidR="00770062" w:rsidRPr="00770062">
        <w:t xml:space="preserve">. </w:t>
      </w:r>
      <w:r w:rsidR="00E74B28">
        <w:t>Oktober</w:t>
      </w:r>
      <w:r w:rsidR="00770062" w:rsidRPr="00770062">
        <w:t xml:space="preserve"> 202</w:t>
      </w:r>
      <w:r w:rsidR="00316804">
        <w:t>5</w:t>
      </w:r>
      <w:r w:rsidR="00770062" w:rsidRPr="00770062">
        <w:t xml:space="preserve"> </w:t>
      </w:r>
      <w:r w:rsidR="00740E2B">
        <w:t>zu beziehen.</w:t>
      </w:r>
    </w:p>
    <w:p w14:paraId="0ED3CECB" w14:textId="77777777" w:rsidR="00514C53" w:rsidRDefault="00514C53" w:rsidP="00740E2B"/>
    <w:p w14:paraId="6EB0F405" w14:textId="77777777" w:rsidR="00975788" w:rsidRDefault="00975788" w:rsidP="00740E2B"/>
    <w:p w14:paraId="158E5F73" w14:textId="77777777" w:rsidR="00514C53" w:rsidRPr="00514C53" w:rsidRDefault="00514C53" w:rsidP="00740E2B">
      <w:pPr>
        <w:rPr>
          <w:b/>
        </w:rPr>
      </w:pPr>
      <w:r w:rsidRPr="00514C53">
        <w:rPr>
          <w:b/>
        </w:rPr>
        <w:t xml:space="preserve">Schotterrasenplatz </w:t>
      </w:r>
    </w:p>
    <w:p w14:paraId="1D74A124" w14:textId="77777777" w:rsidR="00166D8D" w:rsidRDefault="00740E2B" w:rsidP="00740E2B">
      <w:r>
        <w:t>Der Schotterrasenplatz beim Alpenquai steht als Parkplatz für Wohn- und Servicewagen zur Verfügung. Bei einem angemeldeten Wohnwagen ist es auch möglich ein Privatfahrzeug zu platzieren (kostenpflichtig). Die Reservation bzw. Zuteilung dieser Plä</w:t>
      </w:r>
      <w:r w:rsidR="00B36A09">
        <w:t>tze erfolgt über die Organisato</w:t>
      </w:r>
      <w:r>
        <w:t xml:space="preserve">rin. </w:t>
      </w:r>
    </w:p>
    <w:p w14:paraId="11E4C22B" w14:textId="77777777" w:rsidR="00E57EFB" w:rsidRDefault="00740E2B" w:rsidP="00740E2B">
      <w:r>
        <w:t>Für die Zufahrt zum Schotterrasenplatz beim Alpenquai benötigt es eine Zufahrtskarte.</w:t>
      </w:r>
    </w:p>
    <w:p w14:paraId="11F08D88" w14:textId="2617B91C" w:rsidR="00740E2B" w:rsidRDefault="00E57EFB" w:rsidP="00740E2B">
      <w:r w:rsidRPr="00E57EFB">
        <w:t>Der Abschluss allfälliger Versicherungen für Elementarschäden, Diebstahl, Haftpflicht usw. ist Sache der Teilnehmenden.</w:t>
      </w:r>
    </w:p>
    <w:p w14:paraId="54724A36" w14:textId="77777777" w:rsidR="00740E2B" w:rsidRDefault="00740E2B" w:rsidP="00740E2B"/>
    <w:p w14:paraId="3F95CF1C" w14:textId="77777777" w:rsidR="00975788" w:rsidRDefault="00975788" w:rsidP="00740E2B"/>
    <w:p w14:paraId="713748AD" w14:textId="77777777" w:rsidR="00740E2B" w:rsidRPr="00740E2B" w:rsidRDefault="00740E2B" w:rsidP="00740E2B">
      <w:pPr>
        <w:rPr>
          <w:b/>
        </w:rPr>
      </w:pPr>
      <w:r w:rsidRPr="00740E2B">
        <w:rPr>
          <w:b/>
        </w:rPr>
        <w:t>Werbung</w:t>
      </w:r>
    </w:p>
    <w:p w14:paraId="2AEF2E73" w14:textId="77777777" w:rsidR="00166D8D" w:rsidRDefault="00740E2B" w:rsidP="00740E2B">
      <w:r>
        <w:t>Die</w:t>
      </w:r>
      <w:r w:rsidRPr="00023157">
        <w:t xml:space="preserve"> </w:t>
      </w:r>
      <w:r w:rsidR="00023157">
        <w:t>Teilnehmenden</w:t>
      </w:r>
      <w:r w:rsidRPr="00023157">
        <w:t xml:space="preserve"> dürfen</w:t>
      </w:r>
      <w:r>
        <w:t xml:space="preserve"> ausschliesslich an ihrem Stand und nur für Firmen, Produkte oder Dienst</w:t>
      </w:r>
      <w:r w:rsidR="00166D8D">
        <w:t>-</w:t>
      </w:r>
      <w:r>
        <w:t xml:space="preserve">leistungen werben, welche an der „Lozärner Määs“ zugelassen sind. Das Verteilen von Drucksachen </w:t>
      </w:r>
    </w:p>
    <w:p w14:paraId="70EBF713" w14:textId="4469D3CD" w:rsidR="00740E2B" w:rsidRDefault="00740E2B" w:rsidP="00740E2B">
      <w:r>
        <w:t xml:space="preserve">und Geschenken sowie das Anbringen von Plakaten ausserhalb der gemieteten Fläche sind ohne die Zustimmung der Veranstalterin verboten. </w:t>
      </w:r>
    </w:p>
    <w:p w14:paraId="27729934" w14:textId="77777777" w:rsidR="00740E2B" w:rsidRDefault="00740E2B" w:rsidP="00740E2B"/>
    <w:p w14:paraId="726C18C2" w14:textId="77777777" w:rsidR="006A540D" w:rsidRDefault="006A540D" w:rsidP="00740E2B"/>
    <w:p w14:paraId="24D0501C" w14:textId="77777777" w:rsidR="00166D8D" w:rsidRDefault="00166D8D" w:rsidP="00740E2B"/>
    <w:p w14:paraId="37FEC582" w14:textId="77777777" w:rsidR="00740E2B" w:rsidRPr="00740E2B" w:rsidRDefault="00740E2B" w:rsidP="00740E2B">
      <w:pPr>
        <w:rPr>
          <w:b/>
        </w:rPr>
      </w:pPr>
      <w:r w:rsidRPr="00740E2B">
        <w:rPr>
          <w:b/>
        </w:rPr>
        <w:t>Abtretung</w:t>
      </w:r>
    </w:p>
    <w:p w14:paraId="43EBEFF5" w14:textId="77777777" w:rsidR="00740E2B" w:rsidRDefault="00740E2B" w:rsidP="00740E2B">
      <w:r>
        <w:t>Über die zugeteilten Plätze, die am Vortag bis 17.00 Uhr vor Messebeginn nicht bezogen sind, verfügt die Veranstalterin. Das Tauschen, Untervermieten und Abtreten zugeteilter Plätze ist untersagt und hat den unmittelbaren Entzug der Bewilligung ohne Rückerstattungsanspruch zur Folge.</w:t>
      </w:r>
    </w:p>
    <w:p w14:paraId="4D615AC7" w14:textId="77777777" w:rsidR="00740E2B" w:rsidRDefault="00740E2B" w:rsidP="00740E2B"/>
    <w:p w14:paraId="2AE456CA" w14:textId="77777777" w:rsidR="00975788" w:rsidRDefault="00975788" w:rsidP="00740E2B"/>
    <w:p w14:paraId="14E25CB3" w14:textId="77777777" w:rsidR="00740E2B" w:rsidRPr="00740E2B" w:rsidRDefault="00740E2B" w:rsidP="00740E2B">
      <w:pPr>
        <w:rPr>
          <w:b/>
        </w:rPr>
      </w:pPr>
      <w:r w:rsidRPr="00740E2B">
        <w:rPr>
          <w:b/>
        </w:rPr>
        <w:t>Zahlungsbedingungen</w:t>
      </w:r>
    </w:p>
    <w:p w14:paraId="4B0B0649" w14:textId="77777777" w:rsidR="00740E2B" w:rsidRDefault="00740E2B" w:rsidP="00740E2B">
      <w:r>
        <w:t>Die Gebühren sind innert 30 Tagen nach Erhalt der Re</w:t>
      </w:r>
      <w:r w:rsidR="00B36A09">
        <w:t>chnung zu bezahlen. Bei Nichtbe</w:t>
      </w:r>
      <w:r>
        <w:t>zahlung innerhalb dieser Frist kann die Veranstalterin über den Platz verfügen.</w:t>
      </w:r>
    </w:p>
    <w:p w14:paraId="00FCEE66" w14:textId="77777777" w:rsidR="00740E2B" w:rsidRDefault="00740E2B" w:rsidP="00740E2B"/>
    <w:p w14:paraId="0252644C" w14:textId="77777777" w:rsidR="00975788" w:rsidRDefault="00975788" w:rsidP="00740E2B">
      <w:pPr>
        <w:rPr>
          <w:b/>
        </w:rPr>
      </w:pPr>
    </w:p>
    <w:p w14:paraId="2DDE75A7" w14:textId="77777777" w:rsidR="00740E2B" w:rsidRPr="00740E2B" w:rsidRDefault="00740E2B" w:rsidP="00740E2B">
      <w:pPr>
        <w:rPr>
          <w:b/>
        </w:rPr>
      </w:pPr>
      <w:r w:rsidRPr="00740E2B">
        <w:rPr>
          <w:b/>
        </w:rPr>
        <w:t>Rückzug</w:t>
      </w:r>
    </w:p>
    <w:p w14:paraId="4A5455EE" w14:textId="12E7BC35" w:rsidR="00740E2B" w:rsidRDefault="00740E2B" w:rsidP="00740E2B">
      <w:r>
        <w:t>Kommt es zu einem Rückzug nach der unterschriebenen Bewilligung, wird grundsätzlich ein Unkosten</w:t>
      </w:r>
      <w:r w:rsidR="00166D8D">
        <w:t>-</w:t>
      </w:r>
      <w:r>
        <w:t xml:space="preserve">beitrag </w:t>
      </w:r>
      <w:r w:rsidR="00316804">
        <w:t xml:space="preserve">von </w:t>
      </w:r>
      <w:r>
        <w:t xml:space="preserve">30 %, minimal CHF </w:t>
      </w:r>
      <w:r w:rsidR="00316804">
        <w:t>500</w:t>
      </w:r>
      <w:r>
        <w:t xml:space="preserve">.– zum Gesamtbetrag fällig. Ein Rückzug des Geschäftes muss begründet bis spätestens </w:t>
      </w:r>
      <w:r w:rsidR="00316804">
        <w:t>28</w:t>
      </w:r>
      <w:r>
        <w:t xml:space="preserve"> Tage vor der Veranstaltung schriftlich bei der Dienstabteilung Stadtraum und Veranstaltungen zugestellt sein. Bei späterer Abmeldung oder Nichterscheinen wird der gesamte Rechnungsbetrag zur Zahlung fällig.</w:t>
      </w:r>
    </w:p>
    <w:p w14:paraId="207156E1" w14:textId="77777777" w:rsidR="00740E2B" w:rsidRDefault="00740E2B" w:rsidP="00740E2B"/>
    <w:p w14:paraId="371EB594" w14:textId="77777777" w:rsidR="00975788" w:rsidRDefault="00975788" w:rsidP="00740E2B"/>
    <w:p w14:paraId="3028BF51" w14:textId="77777777" w:rsidR="00740E2B" w:rsidRPr="00A76E89" w:rsidRDefault="00740E2B" w:rsidP="00740E2B">
      <w:pPr>
        <w:rPr>
          <w:b/>
        </w:rPr>
      </w:pPr>
      <w:r w:rsidRPr="00A76E89">
        <w:rPr>
          <w:b/>
        </w:rPr>
        <w:t>Versicherung und Höhere Gewalt</w:t>
      </w:r>
    </w:p>
    <w:p w14:paraId="26404405" w14:textId="77777777" w:rsidR="00740E2B" w:rsidRDefault="00740E2B" w:rsidP="00740E2B">
      <w:r>
        <w:t xml:space="preserve">Teilnehmende Geschäfte müssen über eine ausreichende Betriebshaftpflichtversicherung verfügen. Die Mitarbeitenden müssen gegen Betriebs- und Nichtbetriebsunfall versichert sein. Die Stadt Luzern ist bei Eintreten von höherer Gewalt (Unwetter, Drittverschulden, </w:t>
      </w:r>
      <w:r w:rsidR="00B36A09">
        <w:t xml:space="preserve">Pandemie, </w:t>
      </w:r>
      <w:r>
        <w:t xml:space="preserve">politischen und wirtschaftlichen Ereignissen) berechtigt, die Herbstmesse zu verschieben, zu verkürzen, abzusagen oder den Betrieb den Umständen anzupassen. In solchen Fällen lehnt die Stadt Luzern jede Haftung ab und die Mieterinnen und Mieter haben weder Anspruch auf Rücktritt noch auf Schadenersatz. Bereits geleistete Zahlungen werden angemessen zu den bezogenen Leistungen zurückerstattet. </w:t>
      </w:r>
    </w:p>
    <w:p w14:paraId="0A7E3322" w14:textId="77777777" w:rsidR="00740E2B" w:rsidRDefault="00740E2B" w:rsidP="00740E2B"/>
    <w:p w14:paraId="267C657D" w14:textId="77777777" w:rsidR="00975788" w:rsidRDefault="00975788" w:rsidP="00740E2B"/>
    <w:p w14:paraId="0D4E207D" w14:textId="77777777" w:rsidR="00740E2B" w:rsidRPr="00A76E89" w:rsidRDefault="00740E2B" w:rsidP="00740E2B">
      <w:pPr>
        <w:rPr>
          <w:b/>
        </w:rPr>
      </w:pPr>
      <w:r w:rsidRPr="00A76E89">
        <w:rPr>
          <w:b/>
        </w:rPr>
        <w:t>Familientag</w:t>
      </w:r>
    </w:p>
    <w:p w14:paraId="0941181B" w14:textId="761A73D0" w:rsidR="00740E2B" w:rsidRDefault="00740E2B" w:rsidP="00740E2B">
      <w:r>
        <w:t>An einem Tag der Herbstmesse findet der Familientag statt. Die Betreibenden der Fahr- und Lauf</w:t>
      </w:r>
      <w:r w:rsidR="00166D8D">
        <w:t>-</w:t>
      </w:r>
      <w:r>
        <w:t>geschäfte sind verpflichtet, den Besucherinnen und Besuchern von 10.00 Uhr bis 19.00 Uhr einen Rabatt von mindestens 50% pro Fahrt zu gewähren. Den weiteren Teilnehmenden steht es frei, an diesem Tag entsprechende Familienangebote anzubieten. Diesbezüglich ist zwecks der Kommunikation die Veranstalterin zu kontaktieren.</w:t>
      </w:r>
    </w:p>
    <w:p w14:paraId="21467C3B" w14:textId="77777777" w:rsidR="00740E2B" w:rsidRDefault="00740E2B" w:rsidP="00740E2B"/>
    <w:p w14:paraId="2818B4A8" w14:textId="77777777" w:rsidR="00975788" w:rsidRDefault="00975788" w:rsidP="00740E2B"/>
    <w:p w14:paraId="56D766F9" w14:textId="77777777" w:rsidR="00740E2B" w:rsidRPr="00A76E89" w:rsidRDefault="00740E2B" w:rsidP="00740E2B">
      <w:pPr>
        <w:rPr>
          <w:b/>
        </w:rPr>
      </w:pPr>
      <w:r w:rsidRPr="00A76E89">
        <w:rPr>
          <w:b/>
        </w:rPr>
        <w:t>Mitarbeitende</w:t>
      </w:r>
    </w:p>
    <w:p w14:paraId="20964569" w14:textId="77777777" w:rsidR="00740E2B" w:rsidRDefault="00740E2B" w:rsidP="00740E2B">
      <w:r>
        <w:t>Arbeitsrechtlichen Auflagen sind einzuhalten. Ausländische Betreiber müssen über den vorgeschriebenen Ausländerstatus verfügen, der ihnen in der Schweiz die freie Erwerbstätigkeit zugesteht.</w:t>
      </w:r>
    </w:p>
    <w:p w14:paraId="3FF196A6" w14:textId="77777777" w:rsidR="00740E2B" w:rsidRDefault="00740E2B" w:rsidP="00740E2B"/>
    <w:p w14:paraId="322D3F6A" w14:textId="77777777" w:rsidR="00975788" w:rsidRDefault="00975788" w:rsidP="00740E2B"/>
    <w:p w14:paraId="0CE68892" w14:textId="77777777" w:rsidR="00740E2B" w:rsidRPr="00A76E89" w:rsidRDefault="00740E2B" w:rsidP="00740E2B">
      <w:pPr>
        <w:rPr>
          <w:b/>
        </w:rPr>
      </w:pPr>
      <w:r w:rsidRPr="00A76E89">
        <w:rPr>
          <w:b/>
        </w:rPr>
        <w:t>Gasbetriebene Anlagen</w:t>
      </w:r>
    </w:p>
    <w:p w14:paraId="03121253" w14:textId="77777777" w:rsidR="00740E2B" w:rsidRDefault="00740E2B" w:rsidP="00740E2B">
      <w:r>
        <w:t>Die EKAS-Richtlinie Flüssiggas 6517 ist einzuhalten. Gasgeräte, welche an Määs eingesetzt werden, müssen jährlich geprüft werden. Jedes Gasgerät muss mit einer gültigen Vignette gekennzeichnet sein. Bei Abnahmen durch die Behörden ist die Kontrollbescheinigung vorzuweisen.</w:t>
      </w:r>
    </w:p>
    <w:p w14:paraId="67559FFD" w14:textId="77777777" w:rsidR="00740E2B" w:rsidRDefault="00740E2B" w:rsidP="00740E2B"/>
    <w:p w14:paraId="5AE7A2B3" w14:textId="77777777" w:rsidR="00975788" w:rsidRDefault="00975788" w:rsidP="00740E2B"/>
    <w:p w14:paraId="03598C31" w14:textId="77777777" w:rsidR="00740E2B" w:rsidRPr="00A76E89" w:rsidRDefault="00740E2B" w:rsidP="00740E2B">
      <w:pPr>
        <w:rPr>
          <w:b/>
        </w:rPr>
      </w:pPr>
      <w:r w:rsidRPr="00A76E89">
        <w:rPr>
          <w:b/>
        </w:rPr>
        <w:t>Allgemeine weitere Bestimmungen</w:t>
      </w:r>
    </w:p>
    <w:p w14:paraId="1D63DB24" w14:textId="77777777" w:rsidR="00740E2B" w:rsidRDefault="00740E2B" w:rsidP="00740E2B">
      <w:r>
        <w:t xml:space="preserve">Die Betreibenden, welche dem Reglement und der Verordnung für die Nutzung des öffentlichen Grundes sowie den Allgemeinen Auflagen und Bestimmungen der Veranstalterin zuwiderhandeln, können mit </w:t>
      </w:r>
      <w:r>
        <w:lastRenderedPageBreak/>
        <w:t xml:space="preserve">sofortiger Wirkung von der Herbstmesse ausgeschlossen werden. Ihnen werden die gesamten Gebühren gemäss Rechnungsstellung belastet. </w:t>
      </w:r>
    </w:p>
    <w:p w14:paraId="1ADAB56B" w14:textId="77777777" w:rsidR="00740E2B" w:rsidRDefault="00740E2B" w:rsidP="00740E2B"/>
    <w:p w14:paraId="536E8C55" w14:textId="77777777" w:rsidR="00740E2B" w:rsidRPr="00A76E89" w:rsidRDefault="00740E2B" w:rsidP="00740E2B">
      <w:pPr>
        <w:rPr>
          <w:b/>
        </w:rPr>
      </w:pPr>
      <w:r w:rsidRPr="00A76E89">
        <w:rPr>
          <w:b/>
        </w:rPr>
        <w:t>Weitere Bestimmungen</w:t>
      </w:r>
      <w:r w:rsidR="00A76E89" w:rsidRPr="00A76E89">
        <w:rPr>
          <w:b/>
        </w:rPr>
        <w:t xml:space="preserve"> für Schaustellende (Luna-Park)</w:t>
      </w:r>
    </w:p>
    <w:p w14:paraId="530A7723" w14:textId="77777777" w:rsidR="00514C53" w:rsidRDefault="00514C53" w:rsidP="00740E2B">
      <w:pPr>
        <w:rPr>
          <w:b/>
        </w:rPr>
      </w:pPr>
    </w:p>
    <w:p w14:paraId="538966E2" w14:textId="77777777" w:rsidR="00975788" w:rsidRDefault="00975788" w:rsidP="00740E2B">
      <w:pPr>
        <w:rPr>
          <w:b/>
        </w:rPr>
      </w:pPr>
    </w:p>
    <w:p w14:paraId="593CDEE4" w14:textId="77777777" w:rsidR="00740E2B" w:rsidRPr="00A76E89" w:rsidRDefault="00740E2B" w:rsidP="00740E2B">
      <w:pPr>
        <w:rPr>
          <w:b/>
        </w:rPr>
      </w:pPr>
      <w:r w:rsidRPr="00A76E89">
        <w:rPr>
          <w:b/>
        </w:rPr>
        <w:t>Auf- und Abbau</w:t>
      </w:r>
    </w:p>
    <w:p w14:paraId="0F3FB529" w14:textId="77777777" w:rsidR="00740E2B" w:rsidRDefault="00740E2B" w:rsidP="00740E2B">
      <w:r>
        <w:t>Vor der Anfahrt auf den Luna-Park ist mit der Veranstalterin Kontakt aufzunehmen. Der genaue Standort und Aufbaubeginn wird von der Veranstalterin festgelegt.</w:t>
      </w:r>
    </w:p>
    <w:p w14:paraId="1A15A1B1" w14:textId="77777777" w:rsidR="00740E2B" w:rsidRDefault="00740E2B" w:rsidP="00740E2B"/>
    <w:p w14:paraId="4AE8B4D4" w14:textId="77777777" w:rsidR="00975788" w:rsidRDefault="00975788" w:rsidP="00740E2B"/>
    <w:p w14:paraId="5C6E0553" w14:textId="77777777" w:rsidR="00740E2B" w:rsidRPr="00A76E89" w:rsidRDefault="00740E2B" w:rsidP="00740E2B">
      <w:pPr>
        <w:rPr>
          <w:b/>
        </w:rPr>
      </w:pPr>
      <w:r w:rsidRPr="00A76E89">
        <w:rPr>
          <w:b/>
        </w:rPr>
        <w:t>Packwagen/Zugfahrzeuge</w:t>
      </w:r>
    </w:p>
    <w:p w14:paraId="03CF38F7" w14:textId="77777777" w:rsidR="00740E2B" w:rsidRDefault="00740E2B" w:rsidP="00740E2B">
      <w:r>
        <w:t xml:space="preserve">Packwagen und Zugfahrzeuge können während der Veranstaltung bei einem zugewiesenen Parkplatz abgestellt werden. </w:t>
      </w:r>
    </w:p>
    <w:p w14:paraId="3FC92037" w14:textId="77777777" w:rsidR="00740E2B" w:rsidRDefault="00740E2B" w:rsidP="00740E2B"/>
    <w:p w14:paraId="21E5B892" w14:textId="77777777" w:rsidR="00975788" w:rsidRDefault="00975788" w:rsidP="00740E2B"/>
    <w:p w14:paraId="04E683AC" w14:textId="77777777" w:rsidR="00740E2B" w:rsidRPr="00A76E89" w:rsidRDefault="00740E2B" w:rsidP="00740E2B">
      <w:pPr>
        <w:rPr>
          <w:b/>
        </w:rPr>
      </w:pPr>
      <w:r w:rsidRPr="00A76E89">
        <w:rPr>
          <w:b/>
        </w:rPr>
        <w:t>Weitere Bestimmungen für Markteilnehmende (Warenmesse):</w:t>
      </w:r>
    </w:p>
    <w:p w14:paraId="1A560DAA" w14:textId="77777777" w:rsidR="00740E2B" w:rsidRDefault="00740E2B" w:rsidP="00740E2B">
      <w:r w:rsidRPr="00A76E89">
        <w:rPr>
          <w:b/>
        </w:rPr>
        <w:t>Verkaufssortiment (Markthandel</w:t>
      </w:r>
      <w:r>
        <w:t>)</w:t>
      </w:r>
    </w:p>
    <w:p w14:paraId="725704BA" w14:textId="77777777" w:rsidR="00740E2B" w:rsidRDefault="00740E2B" w:rsidP="00740E2B">
      <w:r>
        <w:t>Es dürfen nur durch die Veranstalterin bewilligte Waren verkauft werden. Nicht erlaubt sind insbesondere Soft- oder Imitationswaffen (welche dem Waffengesetz unterliegen), Kriegsspielzeuge, Knallkörper, Feuerwerke, Blasrohre oder Stinkbomben. Im Zweifelsfall entscheidet die Veranstalterin über die Zulassung der Ware. Die Verkaufspreise sind deutlich und gut sichtbar anzuschreiben. Für Waren aus dem Ausland müssen gegebenenfalls Verzollungsnachweise erbracht werden.</w:t>
      </w:r>
    </w:p>
    <w:p w14:paraId="0F5D48D6" w14:textId="77777777" w:rsidR="00740E2B" w:rsidRDefault="00740E2B" w:rsidP="00740E2B"/>
    <w:p w14:paraId="08BFF790" w14:textId="77777777" w:rsidR="00975788" w:rsidRDefault="00975788" w:rsidP="00740E2B"/>
    <w:p w14:paraId="4788FD2B" w14:textId="77777777" w:rsidR="00740E2B" w:rsidRPr="00A76E89" w:rsidRDefault="00740E2B" w:rsidP="00740E2B">
      <w:pPr>
        <w:rPr>
          <w:b/>
        </w:rPr>
      </w:pPr>
      <w:r w:rsidRPr="00A76E89">
        <w:rPr>
          <w:b/>
        </w:rPr>
        <w:t>Bauliche Massnahmen</w:t>
      </w:r>
    </w:p>
    <w:p w14:paraId="6D653AC0" w14:textId="54225947" w:rsidR="00740E2B" w:rsidRDefault="00740E2B" w:rsidP="00740E2B">
      <w:r>
        <w:t xml:space="preserve">Den </w:t>
      </w:r>
      <w:r w:rsidR="00245FA8">
        <w:t>Mietenden</w:t>
      </w:r>
      <w:r>
        <w:t xml:space="preserve"> der Markthäuschen ist es untersagt, an den Ständen bauliche Massnahmen wie Bohren, Nägel einschlagen, Schrauben reindrehen, Material absägen oder Bostitchs anbringen, vorzunehmen. Erlaubt sind Reissnägel, Isofix, Schraubzwingen und Kabelbinder.</w:t>
      </w:r>
    </w:p>
    <w:p w14:paraId="5F8BD9AD" w14:textId="77777777" w:rsidR="00740E2B" w:rsidRDefault="00740E2B" w:rsidP="00740E2B"/>
    <w:p w14:paraId="132A9A7E" w14:textId="57392A07" w:rsidR="00740E2B" w:rsidRDefault="00740E2B" w:rsidP="00740E2B">
      <w:r>
        <w:t xml:space="preserve">Allfällige Reparaturen von Schäden, die durch die </w:t>
      </w:r>
      <w:r w:rsidR="00245FA8">
        <w:t>Mietenden</w:t>
      </w:r>
      <w:r>
        <w:t xml:space="preserve"> verursacht wurden, werden verrechnet.</w:t>
      </w:r>
    </w:p>
    <w:p w14:paraId="647582AD" w14:textId="77777777" w:rsidR="00740E2B" w:rsidRDefault="00740E2B" w:rsidP="00740E2B"/>
    <w:p w14:paraId="0B231BD0" w14:textId="77777777" w:rsidR="00975788" w:rsidRDefault="00975788" w:rsidP="00740E2B"/>
    <w:p w14:paraId="5CEEC2CB" w14:textId="77777777" w:rsidR="00740E2B" w:rsidRPr="00A76E89" w:rsidRDefault="00740E2B" w:rsidP="00740E2B">
      <w:pPr>
        <w:rPr>
          <w:b/>
        </w:rPr>
      </w:pPr>
      <w:r w:rsidRPr="00A76E89">
        <w:rPr>
          <w:b/>
        </w:rPr>
        <w:t>Elektrizität</w:t>
      </w:r>
    </w:p>
    <w:p w14:paraId="4EB3C37B" w14:textId="77777777" w:rsidR="00740E2B" w:rsidRDefault="00740E2B" w:rsidP="00740E2B">
      <w:r>
        <w:t>Im Pauschalpreis der Beleuchtungskosten sind pro Laufmeter 100 Watt inbegriffen. Jeder Stand ist mit einer Steckleiste 3 x Typ 13 ausgerüstet. Für allfällige Erweiterungen sind der Veranstalterin zu beantragen.</w:t>
      </w:r>
    </w:p>
    <w:p w14:paraId="615F2870" w14:textId="77777777" w:rsidR="00975788" w:rsidRDefault="00975788" w:rsidP="00740E2B"/>
    <w:p w14:paraId="1A9F39F7" w14:textId="77777777" w:rsidR="00975788" w:rsidRDefault="00975788" w:rsidP="00740E2B">
      <w:r w:rsidRPr="00975788">
        <w:t>Muss die ewl infolge einer Störung bei der Stromversorgung aufgeboten werden, trägt der jeweilige Verursacher die ganzen Kosten - wenn die Ursache bei der eigenen Stromverteilung (defekte Kabelrolle / Steckdosenleiste u. dgl.) liegt.</w:t>
      </w:r>
    </w:p>
    <w:p w14:paraId="697F7412" w14:textId="77777777" w:rsidR="00740E2B" w:rsidRDefault="00740E2B" w:rsidP="00740E2B"/>
    <w:p w14:paraId="5994D158" w14:textId="77777777" w:rsidR="00740E2B" w:rsidRPr="00A76E89" w:rsidRDefault="00740E2B" w:rsidP="00740E2B">
      <w:pPr>
        <w:rPr>
          <w:b/>
        </w:rPr>
      </w:pPr>
      <w:r w:rsidRPr="00A76E89">
        <w:rPr>
          <w:b/>
        </w:rPr>
        <w:t>Übergabe</w:t>
      </w:r>
    </w:p>
    <w:p w14:paraId="3D301202" w14:textId="2315A8FA" w:rsidR="00740E2B" w:rsidRDefault="00740E2B" w:rsidP="00740E2B">
      <w:r>
        <w:t xml:space="preserve">Nach der Übergabe des gemieteten Markthäuschens sind erkannte Schäden durch die </w:t>
      </w:r>
      <w:r w:rsidR="00245FA8">
        <w:t xml:space="preserve">Mietenden </w:t>
      </w:r>
      <w:r>
        <w:t>an die Veranstalterin zu melden. Das Häuschen ist nach der Veranstaltung in einwandfreiem und gereinigtem Zustand der Stadt Luzern zu übergeben.</w:t>
      </w:r>
    </w:p>
    <w:p w14:paraId="782FA5EC" w14:textId="77777777" w:rsidR="00740E2B" w:rsidRDefault="00740E2B" w:rsidP="00740E2B"/>
    <w:p w14:paraId="56FD4EB6" w14:textId="77777777" w:rsidR="00975788" w:rsidRDefault="00975788" w:rsidP="00740E2B"/>
    <w:p w14:paraId="075F9365" w14:textId="77777777" w:rsidR="00245FA8" w:rsidRDefault="00245FA8" w:rsidP="00740E2B"/>
    <w:p w14:paraId="68218197" w14:textId="77777777" w:rsidR="00245FA8" w:rsidRDefault="00245FA8" w:rsidP="00740E2B"/>
    <w:p w14:paraId="41EF4866" w14:textId="77777777" w:rsidR="00245FA8" w:rsidRDefault="00245FA8" w:rsidP="00740E2B"/>
    <w:p w14:paraId="3EF1920D" w14:textId="77777777" w:rsidR="00245FA8" w:rsidRDefault="00245FA8" w:rsidP="00740E2B"/>
    <w:p w14:paraId="1ADC18BA" w14:textId="77777777" w:rsidR="00245FA8" w:rsidRDefault="00245FA8" w:rsidP="00740E2B"/>
    <w:p w14:paraId="4D268532" w14:textId="77777777" w:rsidR="00245FA8" w:rsidRDefault="00245FA8" w:rsidP="00740E2B"/>
    <w:p w14:paraId="5933A4B6" w14:textId="77777777" w:rsidR="00245FA8" w:rsidRDefault="00245FA8" w:rsidP="00740E2B"/>
    <w:p w14:paraId="685AD63F" w14:textId="77777777" w:rsidR="00245FA8" w:rsidRDefault="00245FA8" w:rsidP="00740E2B"/>
    <w:p w14:paraId="1B7B94DD" w14:textId="77777777" w:rsidR="00245FA8" w:rsidRDefault="00245FA8" w:rsidP="00740E2B"/>
    <w:p w14:paraId="73CF3D57" w14:textId="77777777" w:rsidR="00740E2B" w:rsidRPr="00A76E89" w:rsidRDefault="00740E2B" w:rsidP="00740E2B">
      <w:pPr>
        <w:rPr>
          <w:b/>
        </w:rPr>
      </w:pPr>
      <w:r w:rsidRPr="00A76E89">
        <w:rPr>
          <w:b/>
        </w:rPr>
        <w:t>Weitere Bestimmungen für Imbissstände:</w:t>
      </w:r>
    </w:p>
    <w:p w14:paraId="70713068" w14:textId="77777777" w:rsidR="00514C53" w:rsidRDefault="00514C53" w:rsidP="00740E2B">
      <w:pPr>
        <w:rPr>
          <w:b/>
        </w:rPr>
      </w:pPr>
    </w:p>
    <w:p w14:paraId="415B0516" w14:textId="77777777" w:rsidR="00975788" w:rsidRDefault="00975788" w:rsidP="00740E2B">
      <w:pPr>
        <w:rPr>
          <w:b/>
        </w:rPr>
      </w:pPr>
    </w:p>
    <w:p w14:paraId="5BDEE7D8" w14:textId="77777777" w:rsidR="00740E2B" w:rsidRPr="00A76E89" w:rsidRDefault="00740E2B" w:rsidP="00740E2B">
      <w:pPr>
        <w:rPr>
          <w:b/>
        </w:rPr>
      </w:pPr>
      <w:r w:rsidRPr="00A76E89">
        <w:rPr>
          <w:b/>
        </w:rPr>
        <w:t>Lebensmittelgesetz/Einzelanlassbewilligung</w:t>
      </w:r>
    </w:p>
    <w:p w14:paraId="117134EB" w14:textId="77777777" w:rsidR="00740E2B" w:rsidRDefault="00740E2B" w:rsidP="00740E2B">
      <w:r>
        <w:t>Für den Betrieb und die Abgabe von Getränken und Esswaren wird von der Veranstalterin eine gemeinsame Einzelanlassbewilligung bei der Gastgewerbe und Gewerbepolizei des Kantons Luzern beantragt. Die Kosten werden anteilsmässig den entsprechenden Geschäften in Rechnung gestellt.</w:t>
      </w:r>
    </w:p>
    <w:p w14:paraId="3F07E0FB" w14:textId="77777777" w:rsidR="00740E2B" w:rsidRDefault="00740E2B" w:rsidP="00740E2B"/>
    <w:p w14:paraId="16D44D40" w14:textId="77777777" w:rsidR="00245FA8" w:rsidRDefault="00245FA8" w:rsidP="00740E2B">
      <w:pPr>
        <w:rPr>
          <w:b/>
        </w:rPr>
      </w:pPr>
    </w:p>
    <w:p w14:paraId="2C4ECD35" w14:textId="577AA337" w:rsidR="00740E2B" w:rsidRPr="00A76E89" w:rsidRDefault="00740E2B" w:rsidP="00740E2B">
      <w:pPr>
        <w:rPr>
          <w:b/>
        </w:rPr>
      </w:pPr>
      <w:r w:rsidRPr="00A76E89">
        <w:rPr>
          <w:b/>
        </w:rPr>
        <w:t>Abfallgebinde</w:t>
      </w:r>
    </w:p>
    <w:p w14:paraId="662343CB" w14:textId="77777777" w:rsidR="00740E2B" w:rsidRDefault="00740E2B" w:rsidP="00740E2B">
      <w:r>
        <w:t xml:space="preserve">Auf dem Veranstaltungsareal sind mehrere Abfallbehälter aufgestellt. Ergänzend dazu sind durch die Standbetreibenden eigene Abfallbehälter beim Stand aufzustellen. </w:t>
      </w:r>
    </w:p>
    <w:p w14:paraId="71EC9EE8" w14:textId="77777777" w:rsidR="00740E2B" w:rsidRDefault="00740E2B" w:rsidP="00740E2B"/>
    <w:p w14:paraId="1D991428" w14:textId="77777777" w:rsidR="00975788" w:rsidRDefault="00975788" w:rsidP="00740E2B"/>
    <w:p w14:paraId="14A70F56" w14:textId="77777777" w:rsidR="00514C53" w:rsidRPr="00514C53" w:rsidRDefault="00514C53" w:rsidP="00740E2B">
      <w:pPr>
        <w:rPr>
          <w:b/>
        </w:rPr>
      </w:pPr>
      <w:r w:rsidRPr="00514C53">
        <w:rPr>
          <w:b/>
        </w:rPr>
        <w:t>Frischwasser-Bezug</w:t>
      </w:r>
    </w:p>
    <w:p w14:paraId="680410AF" w14:textId="77777777" w:rsidR="00514C53" w:rsidRDefault="00375C4A" w:rsidP="00740E2B">
      <w:r w:rsidRPr="00375C4A">
        <w:t>Für Schläuche von Trinkwasser muss ein Hinweis auf den Verwendungszweck als Bedarfsgegenstand (z.B. der Hinweis «für Lebensmittel», «Lebensmittelecht») oder das entsprechende Symbol (Glas mit Gabel) schriftlich nachgewiesen werden. Es dürfen nur lebensmittelechte Schläuche verwendet werden.</w:t>
      </w:r>
    </w:p>
    <w:p w14:paraId="7F00FD7C" w14:textId="77777777" w:rsidR="00514C53" w:rsidRDefault="00514C53" w:rsidP="00740E2B"/>
    <w:p w14:paraId="64097E2C" w14:textId="77777777" w:rsidR="00975788" w:rsidRDefault="00975788" w:rsidP="00740E2B"/>
    <w:p w14:paraId="5B3A4F33" w14:textId="77777777" w:rsidR="00740E2B" w:rsidRPr="00A76E89" w:rsidRDefault="00740E2B" w:rsidP="00740E2B">
      <w:pPr>
        <w:rPr>
          <w:b/>
        </w:rPr>
      </w:pPr>
      <w:r w:rsidRPr="00A76E89">
        <w:rPr>
          <w:b/>
        </w:rPr>
        <w:t>Flüssiggas</w:t>
      </w:r>
    </w:p>
    <w:p w14:paraId="66FD42F9" w14:textId="77777777" w:rsidR="00740E2B" w:rsidRDefault="00740E2B" w:rsidP="00740E2B">
      <w:r>
        <w:t>Die Auflagen gasbetriebene Geräte: Die Auflagen aus dem Weisungsblatt „Kochen und Heizen im Freien“ der Feuerwehr Stadt Luzern sind einzuhalten.</w:t>
      </w:r>
    </w:p>
    <w:p w14:paraId="1CFF366E" w14:textId="77777777" w:rsidR="00740E2B" w:rsidRDefault="00740E2B" w:rsidP="00740E2B">
      <w:r>
        <w:t>https://</w:t>
      </w:r>
      <w:r w:rsidR="00B36A09" w:rsidRPr="00B36A09">
        <w:t xml:space="preserve"> https://www.stadtluzern.ch/_docn/2529182/Kochen_und_Heizen_im_Freien_Marz_2020.pdf </w:t>
      </w:r>
      <w:r>
        <w:t>Dabei ist insbesondere zu beachten, dass Gasflaschen vor unbefugten Manipulationen geschützt sind, indem diese innerhalb des Standes oder in einem durchlüfteten, abgeschlossenen Metallschrank aufgestellt werden. Der schnelle Zugriff für das Abstellen der Flaschen ist jederzeit zu gewährleisten.</w:t>
      </w:r>
    </w:p>
    <w:p w14:paraId="05D7E9FD" w14:textId="77777777" w:rsidR="00740E2B" w:rsidRDefault="00740E2B" w:rsidP="00740E2B"/>
    <w:p w14:paraId="47384216" w14:textId="77777777" w:rsidR="00975788" w:rsidRDefault="00975788" w:rsidP="00740E2B"/>
    <w:p w14:paraId="544C2227" w14:textId="77777777" w:rsidR="00740E2B" w:rsidRPr="00A76E89" w:rsidRDefault="00740E2B" w:rsidP="00740E2B">
      <w:pPr>
        <w:rPr>
          <w:b/>
        </w:rPr>
      </w:pPr>
      <w:r w:rsidRPr="00A76E89">
        <w:rPr>
          <w:b/>
        </w:rPr>
        <w:t>Depot</w:t>
      </w:r>
    </w:p>
    <w:p w14:paraId="07C71C0C" w14:textId="77777777" w:rsidR="00740E2B" w:rsidRDefault="00740E2B" w:rsidP="00740E2B">
      <w:r>
        <w:t>Getränke (PET, Alu, usw.) und weitere Gebinde müssen</w:t>
      </w:r>
      <w:r w:rsidR="00A76E89">
        <w:t xml:space="preserve"> zusammen mit einer Pfandmarke </w:t>
      </w:r>
      <w:r>
        <w:t>(Wert CHF 2.00) verkauft werden. Die Standbetreibenden sind für eine fachgerechte und umweltverträgliche Entsorgung verantwortlich. Es müssen auch Gebinde mit Depotmarken, welche von anderen Standbetreibern verkauft wurden, entgegengenommen werden.</w:t>
      </w:r>
    </w:p>
    <w:p w14:paraId="7C8B9EB8" w14:textId="77777777" w:rsidR="00740E2B" w:rsidRDefault="00740E2B" w:rsidP="00740E2B"/>
    <w:p w14:paraId="1354F90D" w14:textId="77777777" w:rsidR="00514C53" w:rsidRDefault="00514C53" w:rsidP="00740E2B"/>
    <w:p w14:paraId="3DE3131B" w14:textId="77777777" w:rsidR="00740E2B" w:rsidRPr="00A76E89" w:rsidRDefault="00740E2B" w:rsidP="00740E2B">
      <w:pPr>
        <w:rPr>
          <w:b/>
        </w:rPr>
      </w:pPr>
      <w:r w:rsidRPr="00A76E89">
        <w:rPr>
          <w:b/>
        </w:rPr>
        <w:t>Kontakt/Veranstalterin:</w:t>
      </w:r>
    </w:p>
    <w:p w14:paraId="4B60D32A" w14:textId="77777777" w:rsidR="00740E2B" w:rsidRDefault="00740E2B" w:rsidP="00740E2B">
      <w:r>
        <w:t>Stadt Luzern</w:t>
      </w:r>
    </w:p>
    <w:p w14:paraId="5C91E2B9" w14:textId="77777777" w:rsidR="00740E2B" w:rsidRDefault="00740E2B" w:rsidP="00740E2B">
      <w:r>
        <w:t>Stadtraum und Veranstaltungen</w:t>
      </w:r>
    </w:p>
    <w:p w14:paraId="63B3C5B2" w14:textId="77777777" w:rsidR="00740E2B" w:rsidRDefault="00740E2B" w:rsidP="00740E2B">
      <w:r>
        <w:t>Winkelriedstrasse 12a</w:t>
      </w:r>
    </w:p>
    <w:p w14:paraId="02B42C7D" w14:textId="77777777" w:rsidR="00740E2B" w:rsidRDefault="00740E2B" w:rsidP="00740E2B">
      <w:r>
        <w:t>6002 Luzern</w:t>
      </w:r>
    </w:p>
    <w:p w14:paraId="551B5D53" w14:textId="77777777" w:rsidR="00740E2B" w:rsidRDefault="00740E2B" w:rsidP="00740E2B"/>
    <w:p w14:paraId="15D80F8D" w14:textId="77777777" w:rsidR="00740E2B" w:rsidRDefault="00740E2B" w:rsidP="00740E2B">
      <w:r>
        <w:t xml:space="preserve">Telefon: </w:t>
      </w:r>
      <w:r>
        <w:tab/>
        <w:t>041 208 78 53</w:t>
      </w:r>
    </w:p>
    <w:p w14:paraId="1CD948E6" w14:textId="77777777" w:rsidR="00740E2B" w:rsidRDefault="00740E2B" w:rsidP="00740E2B">
      <w:r>
        <w:t>E-Mail:</w:t>
      </w:r>
      <w:r>
        <w:tab/>
        <w:t>raoul.mumenthaler@stadtluzern.ch</w:t>
      </w:r>
    </w:p>
    <w:p w14:paraId="56CE6DA1" w14:textId="77777777" w:rsidR="007F5892" w:rsidRPr="00740E2B" w:rsidRDefault="00740E2B" w:rsidP="00740E2B">
      <w:r>
        <w:t>www.herbstmesse.stadtluzern.ch</w:t>
      </w:r>
      <w:r w:rsidRPr="00740E2B">
        <w:fldChar w:fldCharType="end"/>
      </w:r>
      <w:bookmarkEnd w:id="2"/>
    </w:p>
    <w:sectPr w:rsidR="007F5892" w:rsidRPr="00740E2B" w:rsidSect="00740E2B">
      <w:headerReference w:type="default" r:id="rId17"/>
      <w:type w:val="continuous"/>
      <w:pgSz w:w="11906" w:h="16838" w:code="9"/>
      <w:pgMar w:top="1077"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E5327" w14:textId="77777777" w:rsidR="00AC782D" w:rsidRPr="00740E2B" w:rsidRDefault="00AC782D">
      <w:pPr>
        <w:spacing w:line="240" w:lineRule="auto"/>
      </w:pPr>
      <w:r w:rsidRPr="00740E2B">
        <w:separator/>
      </w:r>
    </w:p>
  </w:endnote>
  <w:endnote w:type="continuationSeparator" w:id="0">
    <w:p w14:paraId="4C2DEB4F" w14:textId="77777777" w:rsidR="00AC782D" w:rsidRPr="00740E2B" w:rsidRDefault="00AC782D">
      <w:pPr>
        <w:spacing w:line="240" w:lineRule="auto"/>
      </w:pPr>
      <w:r w:rsidRPr="00740E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28696" w14:textId="77777777" w:rsidR="00740E2B" w:rsidRPr="00740E2B" w:rsidRDefault="00740E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535"/>
    </w:tblGrid>
    <w:tr w:rsidR="007E24F1" w:rsidRPr="00740E2B" w14:paraId="75AE4027" w14:textId="77777777" w:rsidTr="009546FC">
      <w:tc>
        <w:tcPr>
          <w:tcW w:w="4820" w:type="dxa"/>
          <w:vAlign w:val="bottom"/>
        </w:tcPr>
        <w:p w14:paraId="2AB486EE" w14:textId="77777777" w:rsidR="002C46C4" w:rsidRPr="00740E2B" w:rsidRDefault="00000000" w:rsidP="007B0D9E">
          <w:pPr>
            <w:pStyle w:val="Dokumentinformationen"/>
          </w:pPr>
          <w:sdt>
            <w:sdtPr>
              <w:alias w:val="Seite"/>
              <w:tag w:val="Seite"/>
              <w:id w:val="1202139445"/>
              <w:placeholder>
                <w:docPart w:val="CF0767F06A284B31A1E9A9389CF7F9E6"/>
              </w:placeholder>
              <w:showingPlcHdr/>
              <w:dataBinding w:prefixMappings="xmlns:ns='http://schemas.officeatwork.com/CustomXMLPart'" w:xpath="/ns:officeatwork/ns:Seite" w:storeItemID="{CA574664-57D9-4A84-A7EF-1EBE85C5107E}"/>
              <w:text/>
            </w:sdtPr>
            <w:sdtContent>
              <w:r w:rsidR="00EC02B3" w:rsidRPr="00740E2B">
                <w:t xml:space="preserve"> </w:t>
              </w:r>
            </w:sdtContent>
          </w:sdt>
          <w:r w:rsidR="00740E2B" w:rsidRPr="00740E2B">
            <w:t xml:space="preserve"> </w:t>
          </w:r>
          <w:r w:rsidR="00740E2B" w:rsidRPr="00740E2B">
            <w:fldChar w:fldCharType="begin"/>
          </w:r>
          <w:r w:rsidR="00740E2B" w:rsidRPr="00740E2B">
            <w:instrText xml:space="preserve"> PAGE  \* Arabic  \* MERGEFORMAT </w:instrText>
          </w:r>
          <w:r w:rsidR="00740E2B" w:rsidRPr="00740E2B">
            <w:fldChar w:fldCharType="separate"/>
          </w:r>
          <w:r w:rsidR="003A59FF">
            <w:rPr>
              <w:noProof/>
            </w:rPr>
            <w:t>4</w:t>
          </w:r>
          <w:r w:rsidR="00740E2B" w:rsidRPr="00740E2B">
            <w:fldChar w:fldCharType="end"/>
          </w:r>
          <w:r w:rsidR="00740E2B" w:rsidRPr="00740E2B">
            <w:t>/</w:t>
          </w:r>
          <w:r w:rsidR="00740E2B" w:rsidRPr="00740E2B">
            <w:fldChar w:fldCharType="begin"/>
          </w:r>
          <w:r w:rsidR="00740E2B" w:rsidRPr="00740E2B">
            <w:instrText xml:space="preserve"> NUMPAGES  \# "0" \* Arabic  \* MERGEFORMAT </w:instrText>
          </w:r>
          <w:r w:rsidR="00740E2B" w:rsidRPr="00740E2B">
            <w:fldChar w:fldCharType="separate"/>
          </w:r>
          <w:r w:rsidR="003A59FF">
            <w:rPr>
              <w:noProof/>
            </w:rPr>
            <w:t>5</w:t>
          </w:r>
          <w:r w:rsidR="00740E2B" w:rsidRPr="00740E2B">
            <w:fldChar w:fldCharType="end"/>
          </w:r>
        </w:p>
      </w:tc>
      <w:sdt>
        <w:sdtPr>
          <w:alias w:val="Klassifikation"/>
          <w:tag w:val="Klassifikation"/>
          <w:id w:val="-482847339"/>
          <w:showingPlcHdr/>
          <w:dataBinding w:prefixMappings="xmlns:ns='http://schemas.officeatwork.com/CustomXMLPart'" w:xpath="/ns:officeatwork/ns:Klassifikation" w:storeItemID="{CA574664-57D9-4A84-A7EF-1EBE85C5107E}"/>
          <w:text w:multiLine="1"/>
        </w:sdtPr>
        <w:sdtContent>
          <w:tc>
            <w:tcPr>
              <w:tcW w:w="4536" w:type="dxa"/>
              <w:vAlign w:val="bottom"/>
            </w:tcPr>
            <w:p w14:paraId="6AA922F0" w14:textId="77777777" w:rsidR="002C46C4" w:rsidRPr="00740E2B" w:rsidRDefault="00740E2B" w:rsidP="007B0D9E">
              <w:pPr>
                <w:pStyle w:val="Dokumentinformationen"/>
              </w:pPr>
              <w:r w:rsidRPr="00740E2B">
                <w:t xml:space="preserve"> </w:t>
              </w:r>
            </w:p>
          </w:tc>
        </w:sdtContent>
      </w:sdt>
    </w:tr>
  </w:tbl>
  <w:p w14:paraId="38E018BF" w14:textId="77777777" w:rsidR="002C46C4" w:rsidRPr="00740E2B" w:rsidRDefault="002C46C4" w:rsidP="002C46C4">
    <w:pPr>
      <w:pStyle w:val="1p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A219" w14:textId="77777777" w:rsidR="00740E2B" w:rsidRPr="00740E2B" w:rsidRDefault="00740E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93BFC" w14:textId="77777777" w:rsidR="00AC782D" w:rsidRPr="00740E2B" w:rsidRDefault="00AC782D">
      <w:pPr>
        <w:spacing w:line="240" w:lineRule="auto"/>
      </w:pPr>
      <w:r w:rsidRPr="00740E2B">
        <w:separator/>
      </w:r>
    </w:p>
  </w:footnote>
  <w:footnote w:type="continuationSeparator" w:id="0">
    <w:p w14:paraId="7725AB77" w14:textId="77777777" w:rsidR="00AC782D" w:rsidRPr="00740E2B" w:rsidRDefault="00AC782D">
      <w:pPr>
        <w:spacing w:line="240" w:lineRule="auto"/>
      </w:pPr>
      <w:r w:rsidRPr="00740E2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C831" w14:textId="77777777" w:rsidR="00740E2B" w:rsidRPr="00740E2B" w:rsidRDefault="00740E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2783" w14:textId="77777777" w:rsidR="00D37DC1" w:rsidRPr="00740E2B" w:rsidRDefault="00740E2B" w:rsidP="00F52259">
    <w:pPr>
      <w:pStyle w:val="1pt"/>
    </w:pPr>
    <w:r w:rsidRPr="00740E2B">
      <w:rPr>
        <w:noProof/>
        <w:lang w:eastAsia="de-CH"/>
      </w:rPr>
      <w:drawing>
        <wp:anchor distT="0" distB="0" distL="114300" distR="114300" simplePos="0" relativeHeight="251659264" behindDoc="1" locked="1" layoutInCell="1" hidden="1" allowOverlap="1" wp14:anchorId="4D63D165" wp14:editId="0964E51D">
          <wp:simplePos x="0" y="0"/>
          <wp:positionH relativeFrom="column">
            <wp:posOffset>699770</wp:posOffset>
          </wp:positionH>
          <wp:positionV relativeFrom="paragraph">
            <wp:posOffset>571500</wp:posOffset>
          </wp:positionV>
          <wp:extent cx="4048125" cy="1333500"/>
          <wp:effectExtent l="0" t="0" r="9525" b="0"/>
          <wp:wrapNone/>
          <wp:docPr id="1" name="0759a575-28fc-489a-9032-ac44" hidden="1"/>
          <wp:cNvGraphicFramePr/>
          <a:graphic xmlns:a="http://schemas.openxmlformats.org/drawingml/2006/main">
            <a:graphicData uri="http://schemas.openxmlformats.org/drawingml/2006/picture">
              <pic:pic xmlns:pic="http://schemas.openxmlformats.org/drawingml/2006/picture">
                <pic:nvPicPr>
                  <pic:cNvPr id="1025621099" name="0759a575-28fc-489a-9032-ac44" hidden="1"/>
                  <pic:cNvPicPr/>
                </pic:nvPicPr>
                <pic:blipFill>
                  <a:blip r:embed="rId1">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Pr="00740E2B">
      <w:rPr>
        <w:noProof/>
        <w:lang w:eastAsia="de-CH"/>
      </w:rPr>
      <w:drawing>
        <wp:anchor distT="0" distB="0" distL="114300" distR="114300" simplePos="0" relativeHeight="251658240" behindDoc="1" locked="1" layoutInCell="1" allowOverlap="1" wp14:anchorId="7EB63FB4" wp14:editId="30B6E91B">
          <wp:simplePos x="0" y="0"/>
          <wp:positionH relativeFrom="page">
            <wp:posOffset>666115</wp:posOffset>
          </wp:positionH>
          <wp:positionV relativeFrom="page">
            <wp:posOffset>323850</wp:posOffset>
          </wp:positionV>
          <wp:extent cx="781200" cy="306000"/>
          <wp:effectExtent l="0" t="0" r="0" b="0"/>
          <wp:wrapNone/>
          <wp:docPr id="6" name="Grafik 6" descr="Logo Stadt Luz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18227" name="Grafik 6" descr="Logo Stadt Luzern"/>
                  <pic:cNvPicPr/>
                </pic:nvPicPr>
                <pic:blipFill>
                  <a:blip r:embed="rId2">
                    <a:extLst>
                      <a:ext uri="{28A0092B-C50C-407E-A947-70E740481C1C}">
                        <a14:useLocalDpi xmlns:a14="http://schemas.microsoft.com/office/drawing/2010/main" val="0"/>
                      </a:ext>
                    </a:extLst>
                  </a:blip>
                  <a:stretch>
                    <a:fillRect/>
                  </a:stretch>
                </pic:blipFill>
                <pic:spPr>
                  <a:xfrm>
                    <a:off x="0" y="0"/>
                    <a:ext cx="781200" cy="306000"/>
                  </a:xfrm>
                  <a:prstGeom prst="rect">
                    <a:avLst/>
                  </a:prstGeom>
                </pic:spPr>
              </pic:pic>
            </a:graphicData>
          </a:graphic>
          <wp14:sizeRelH relativeFrom="page">
            <wp14:pctWidth>0</wp14:pctWidth>
          </wp14:sizeRelH>
          <wp14:sizeRelV relativeFrom="page">
            <wp14:pctHeight>0</wp14:pctHeight>
          </wp14:sizeRelV>
        </wp:anchor>
      </w:drawing>
    </w:r>
  </w:p>
  <w:p w14:paraId="7B36BCE7" w14:textId="77777777" w:rsidR="00D37DC1" w:rsidRPr="00740E2B" w:rsidRDefault="00D37DC1" w:rsidP="00353AF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E3EB" w14:textId="77777777" w:rsidR="00740E2B" w:rsidRPr="00740E2B" w:rsidRDefault="00740E2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4536"/>
    </w:tblGrid>
    <w:tr w:rsidR="007E24F1" w14:paraId="29A8270D" w14:textId="77777777" w:rsidTr="002C46C4">
      <w:tc>
        <w:tcPr>
          <w:tcW w:w="4820" w:type="dxa"/>
        </w:tcPr>
        <w:p w14:paraId="12455A60" w14:textId="16F743DD" w:rsidR="00120239" w:rsidRDefault="00E57EFB" w:rsidP="00120239">
          <w:pPr>
            <w:pStyle w:val="Informationen"/>
          </w:pPr>
          <w:fldSimple w:instr=" STYLEREF  Betreff  \* MERGEFORMAT ">
            <w:r w:rsidR="00B32FD2">
              <w:rPr>
                <w:noProof/>
              </w:rPr>
              <w:t>Lozärner Määs 2025</w:t>
            </w:r>
          </w:fldSimple>
        </w:p>
      </w:tc>
      <w:tc>
        <w:tcPr>
          <w:tcW w:w="4536" w:type="dxa"/>
        </w:tcPr>
        <w:p w14:paraId="09A8BEB0" w14:textId="77777777" w:rsidR="00120239" w:rsidRDefault="00740E2B" w:rsidP="00120239">
          <w:pPr>
            <w:pStyle w:val="Informationen"/>
          </w:pPr>
          <w:r>
            <w:t>Stadt Luze</w:t>
          </w:r>
          <w:r w:rsidR="006204B8">
            <w:t>r</w:t>
          </w:r>
          <w:r>
            <w:t>n</w:t>
          </w:r>
        </w:p>
      </w:tc>
    </w:tr>
  </w:tbl>
  <w:p w14:paraId="32EEF1A5" w14:textId="77777777" w:rsidR="007F5892" w:rsidRPr="00120239" w:rsidRDefault="00740E2B" w:rsidP="00120239">
    <w:pPr>
      <w:pStyle w:val="Informationen"/>
    </w:pPr>
    <w:r>
      <w:rPr>
        <w:noProof/>
      </w:rPr>
      <w:drawing>
        <wp:anchor distT="0" distB="0" distL="114300" distR="114300" simplePos="0" relativeHeight="251660288" behindDoc="1" locked="1" layoutInCell="1" hidden="1" allowOverlap="1" wp14:anchorId="74198F71" wp14:editId="13A0CBB4">
          <wp:simplePos x="0" y="0"/>
          <wp:positionH relativeFrom="column">
            <wp:posOffset>687070</wp:posOffset>
          </wp:positionH>
          <wp:positionV relativeFrom="paragraph">
            <wp:posOffset>381000</wp:posOffset>
          </wp:positionV>
          <wp:extent cx="4048125" cy="1333500"/>
          <wp:effectExtent l="0" t="0" r="9525" b="0"/>
          <wp:wrapNone/>
          <wp:docPr id="3" name="0759a575-28fc-489a-9032-ac44_1" hidden="1"/>
          <wp:cNvGraphicFramePr/>
          <a:graphic xmlns:a="http://schemas.openxmlformats.org/drawingml/2006/main">
            <a:graphicData uri="http://schemas.openxmlformats.org/drawingml/2006/picture">
              <pic:pic xmlns:pic="http://schemas.openxmlformats.org/drawingml/2006/picture">
                <pic:nvPicPr>
                  <pic:cNvPr id="1742341761" name="0759a575-28fc-489a-9032-ac44_1" hidden="1"/>
                  <pic:cNvPicPr/>
                </pic:nvPicPr>
                <pic:blipFill>
                  <a:blip r:embed="rId1">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DC6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7025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4E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08C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788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C1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A8E40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2E3FE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E66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EA9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90109B4"/>
    <w:multiLevelType w:val="multilevel"/>
    <w:tmpl w:val="0F98A0C0"/>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A53613"/>
    <w:multiLevelType w:val="multilevel"/>
    <w:tmpl w:val="47CE1930"/>
    <w:lvl w:ilvl="0">
      <w:start w:val="1"/>
      <w:numFmt w:val="ordinal"/>
      <w:lvlText w:val="%1"/>
      <w:lvlJc w:val="left"/>
      <w:pPr>
        <w:tabs>
          <w:tab w:val="num" w:pos="720"/>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13" w15:restartNumberingAfterBreak="0">
    <w:nsid w:val="0E450D3E"/>
    <w:multiLevelType w:val="hybridMultilevel"/>
    <w:tmpl w:val="81BA278C"/>
    <w:lvl w:ilvl="0" w:tplc="15F222A2">
      <w:start w:val="1"/>
      <w:numFmt w:val="bullet"/>
      <w:pStyle w:val="Beilagen"/>
      <w:lvlText w:val=""/>
      <w:lvlJc w:val="left"/>
      <w:pPr>
        <w:ind w:left="720" w:hanging="360"/>
      </w:pPr>
      <w:rPr>
        <w:rFonts w:ascii="Symbol" w:hAnsi="Symbol" w:hint="default"/>
      </w:rPr>
    </w:lvl>
    <w:lvl w:ilvl="1" w:tplc="14322958" w:tentative="1">
      <w:start w:val="1"/>
      <w:numFmt w:val="bullet"/>
      <w:lvlText w:val="o"/>
      <w:lvlJc w:val="left"/>
      <w:pPr>
        <w:ind w:left="1440" w:hanging="360"/>
      </w:pPr>
      <w:rPr>
        <w:rFonts w:ascii="Courier New" w:hAnsi="Courier New" w:cs="Courier New" w:hint="default"/>
      </w:rPr>
    </w:lvl>
    <w:lvl w:ilvl="2" w:tplc="629467D6" w:tentative="1">
      <w:start w:val="1"/>
      <w:numFmt w:val="bullet"/>
      <w:lvlText w:val=""/>
      <w:lvlJc w:val="left"/>
      <w:pPr>
        <w:ind w:left="2160" w:hanging="360"/>
      </w:pPr>
      <w:rPr>
        <w:rFonts w:ascii="Wingdings" w:hAnsi="Wingdings" w:hint="default"/>
      </w:rPr>
    </w:lvl>
    <w:lvl w:ilvl="3" w:tplc="1930AF2C" w:tentative="1">
      <w:start w:val="1"/>
      <w:numFmt w:val="bullet"/>
      <w:lvlText w:val=""/>
      <w:lvlJc w:val="left"/>
      <w:pPr>
        <w:ind w:left="2880" w:hanging="360"/>
      </w:pPr>
      <w:rPr>
        <w:rFonts w:ascii="Symbol" w:hAnsi="Symbol" w:hint="default"/>
      </w:rPr>
    </w:lvl>
    <w:lvl w:ilvl="4" w:tplc="C596C230" w:tentative="1">
      <w:start w:val="1"/>
      <w:numFmt w:val="bullet"/>
      <w:lvlText w:val="o"/>
      <w:lvlJc w:val="left"/>
      <w:pPr>
        <w:ind w:left="3600" w:hanging="360"/>
      </w:pPr>
      <w:rPr>
        <w:rFonts w:ascii="Courier New" w:hAnsi="Courier New" w:cs="Courier New" w:hint="default"/>
      </w:rPr>
    </w:lvl>
    <w:lvl w:ilvl="5" w:tplc="5F72268E" w:tentative="1">
      <w:start w:val="1"/>
      <w:numFmt w:val="bullet"/>
      <w:lvlText w:val=""/>
      <w:lvlJc w:val="left"/>
      <w:pPr>
        <w:ind w:left="4320" w:hanging="360"/>
      </w:pPr>
      <w:rPr>
        <w:rFonts w:ascii="Wingdings" w:hAnsi="Wingdings" w:hint="default"/>
      </w:rPr>
    </w:lvl>
    <w:lvl w:ilvl="6" w:tplc="67D49EC6" w:tentative="1">
      <w:start w:val="1"/>
      <w:numFmt w:val="bullet"/>
      <w:lvlText w:val=""/>
      <w:lvlJc w:val="left"/>
      <w:pPr>
        <w:ind w:left="5040" w:hanging="360"/>
      </w:pPr>
      <w:rPr>
        <w:rFonts w:ascii="Symbol" w:hAnsi="Symbol" w:hint="default"/>
      </w:rPr>
    </w:lvl>
    <w:lvl w:ilvl="7" w:tplc="8F3C6792" w:tentative="1">
      <w:start w:val="1"/>
      <w:numFmt w:val="bullet"/>
      <w:lvlText w:val="o"/>
      <w:lvlJc w:val="left"/>
      <w:pPr>
        <w:ind w:left="5760" w:hanging="360"/>
      </w:pPr>
      <w:rPr>
        <w:rFonts w:ascii="Courier New" w:hAnsi="Courier New" w:cs="Courier New" w:hint="default"/>
      </w:rPr>
    </w:lvl>
    <w:lvl w:ilvl="8" w:tplc="C068D2AE" w:tentative="1">
      <w:start w:val="1"/>
      <w:numFmt w:val="bullet"/>
      <w:lvlText w:val=""/>
      <w:lvlJc w:val="left"/>
      <w:pPr>
        <w:ind w:left="6480" w:hanging="360"/>
      </w:pPr>
      <w:rPr>
        <w:rFonts w:ascii="Wingdings" w:hAnsi="Wingdings" w:hint="default"/>
      </w:rPr>
    </w:lvl>
  </w:abstractNum>
  <w:abstractNum w:abstractNumId="14" w15:restartNumberingAfterBreak="0">
    <w:nsid w:val="11EC43AB"/>
    <w:multiLevelType w:val="hybridMultilevel"/>
    <w:tmpl w:val="DA322B72"/>
    <w:lvl w:ilvl="0" w:tplc="3CF01664">
      <w:start w:val="1"/>
      <w:numFmt w:val="bullet"/>
      <w:pStyle w:val="BetreffUntertitel"/>
      <w:lvlText w:val="–"/>
      <w:lvlJc w:val="left"/>
      <w:pPr>
        <w:ind w:left="360" w:hanging="360"/>
      </w:pPr>
      <w:rPr>
        <w:rFonts w:ascii="Arial Black" w:hAnsi="Arial Black" w:hint="default"/>
      </w:rPr>
    </w:lvl>
    <w:lvl w:ilvl="1" w:tplc="38CECA48" w:tentative="1">
      <w:start w:val="1"/>
      <w:numFmt w:val="bullet"/>
      <w:lvlText w:val="o"/>
      <w:lvlJc w:val="left"/>
      <w:pPr>
        <w:ind w:left="1440" w:hanging="360"/>
      </w:pPr>
      <w:rPr>
        <w:rFonts w:ascii="Courier New" w:hAnsi="Courier New" w:cs="Courier New" w:hint="default"/>
      </w:rPr>
    </w:lvl>
    <w:lvl w:ilvl="2" w:tplc="D504B40E" w:tentative="1">
      <w:start w:val="1"/>
      <w:numFmt w:val="bullet"/>
      <w:lvlText w:val=""/>
      <w:lvlJc w:val="left"/>
      <w:pPr>
        <w:ind w:left="2160" w:hanging="360"/>
      </w:pPr>
      <w:rPr>
        <w:rFonts w:ascii="Wingdings" w:hAnsi="Wingdings" w:hint="default"/>
      </w:rPr>
    </w:lvl>
    <w:lvl w:ilvl="3" w:tplc="26FCFBCA" w:tentative="1">
      <w:start w:val="1"/>
      <w:numFmt w:val="bullet"/>
      <w:lvlText w:val=""/>
      <w:lvlJc w:val="left"/>
      <w:pPr>
        <w:ind w:left="2880" w:hanging="360"/>
      </w:pPr>
      <w:rPr>
        <w:rFonts w:ascii="Symbol" w:hAnsi="Symbol" w:hint="default"/>
      </w:rPr>
    </w:lvl>
    <w:lvl w:ilvl="4" w:tplc="1C96E66E" w:tentative="1">
      <w:start w:val="1"/>
      <w:numFmt w:val="bullet"/>
      <w:lvlText w:val="o"/>
      <w:lvlJc w:val="left"/>
      <w:pPr>
        <w:ind w:left="3600" w:hanging="360"/>
      </w:pPr>
      <w:rPr>
        <w:rFonts w:ascii="Courier New" w:hAnsi="Courier New" w:cs="Courier New" w:hint="default"/>
      </w:rPr>
    </w:lvl>
    <w:lvl w:ilvl="5" w:tplc="C4CA2A26" w:tentative="1">
      <w:start w:val="1"/>
      <w:numFmt w:val="bullet"/>
      <w:lvlText w:val=""/>
      <w:lvlJc w:val="left"/>
      <w:pPr>
        <w:ind w:left="4320" w:hanging="360"/>
      </w:pPr>
      <w:rPr>
        <w:rFonts w:ascii="Wingdings" w:hAnsi="Wingdings" w:hint="default"/>
      </w:rPr>
    </w:lvl>
    <w:lvl w:ilvl="6" w:tplc="53AED59E" w:tentative="1">
      <w:start w:val="1"/>
      <w:numFmt w:val="bullet"/>
      <w:lvlText w:val=""/>
      <w:lvlJc w:val="left"/>
      <w:pPr>
        <w:ind w:left="5040" w:hanging="360"/>
      </w:pPr>
      <w:rPr>
        <w:rFonts w:ascii="Symbol" w:hAnsi="Symbol" w:hint="default"/>
      </w:rPr>
    </w:lvl>
    <w:lvl w:ilvl="7" w:tplc="BC5226E2" w:tentative="1">
      <w:start w:val="1"/>
      <w:numFmt w:val="bullet"/>
      <w:lvlText w:val="o"/>
      <w:lvlJc w:val="left"/>
      <w:pPr>
        <w:ind w:left="5760" w:hanging="360"/>
      </w:pPr>
      <w:rPr>
        <w:rFonts w:ascii="Courier New" w:hAnsi="Courier New" w:cs="Courier New" w:hint="default"/>
      </w:rPr>
    </w:lvl>
    <w:lvl w:ilvl="8" w:tplc="23780D4E" w:tentative="1">
      <w:start w:val="1"/>
      <w:numFmt w:val="bullet"/>
      <w:lvlText w:val=""/>
      <w:lvlJc w:val="left"/>
      <w:pPr>
        <w:ind w:left="6480" w:hanging="360"/>
      </w:pPr>
      <w:rPr>
        <w:rFonts w:ascii="Wingdings" w:hAnsi="Wingdings" w:hint="default"/>
      </w:rPr>
    </w:lvl>
  </w:abstractNum>
  <w:abstractNum w:abstractNumId="15" w15:restartNumberingAfterBreak="0">
    <w:nsid w:val="13A544F3"/>
    <w:multiLevelType w:val="multilevel"/>
    <w:tmpl w:val="5CC6904C"/>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4BE608F"/>
    <w:multiLevelType w:val="multilevel"/>
    <w:tmpl w:val="5B0C33D8"/>
    <w:lvl w:ilvl="0">
      <w:start w:val="1"/>
      <w:numFmt w:val="decimal"/>
      <w:pStyle w:val="Aufzhlungszeichen"/>
      <w:lvlText w:val="%1."/>
      <w:lvlJc w:val="left"/>
      <w:pPr>
        <w:ind w:left="360" w:hanging="360"/>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17" w15:restartNumberingAfterBreak="0">
    <w:nsid w:val="15187B33"/>
    <w:multiLevelType w:val="multilevel"/>
    <w:tmpl w:val="D11CD890"/>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A61732"/>
    <w:multiLevelType w:val="multilevel"/>
    <w:tmpl w:val="B31A6BDE"/>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10E40C6"/>
    <w:multiLevelType w:val="multilevel"/>
    <w:tmpl w:val="77963EDE"/>
    <w:lvl w:ilvl="0">
      <w:start w:val="1"/>
      <w:numFmt w:val="ordinal"/>
      <w:lvlText w:val="%1"/>
      <w:lvlJc w:val="left"/>
      <w:pPr>
        <w:tabs>
          <w:tab w:val="num" w:pos="720"/>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21" w15:restartNumberingAfterBreak="0">
    <w:nsid w:val="25D7700A"/>
    <w:multiLevelType w:val="multilevel"/>
    <w:tmpl w:val="D1FC3B74"/>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2" w15:restartNumberingAfterBreak="0">
    <w:nsid w:val="34543580"/>
    <w:multiLevelType w:val="multilevel"/>
    <w:tmpl w:val="6E923D12"/>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CDB6CD0"/>
    <w:multiLevelType w:val="multilevel"/>
    <w:tmpl w:val="0DDC3340"/>
    <w:name w:val="2007071614014442322377"/>
    <w:lvl w:ilvl="0">
      <w:start w:val="1"/>
      <w:numFmt w:val="upperLetter"/>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6" w15:restartNumberingAfterBreak="0">
    <w:nsid w:val="473465AA"/>
    <w:multiLevelType w:val="hybridMultilevel"/>
    <w:tmpl w:val="24EE32D0"/>
    <w:lvl w:ilvl="0" w:tplc="1AC8AF12">
      <w:start w:val="1"/>
      <w:numFmt w:val="upperRoman"/>
      <w:pStyle w:val="AuflistungRmisch"/>
      <w:lvlText w:val="%1."/>
      <w:lvlJc w:val="left"/>
      <w:pPr>
        <w:tabs>
          <w:tab w:val="num" w:pos="357"/>
        </w:tabs>
        <w:ind w:left="357" w:hanging="357"/>
      </w:pPr>
      <w:rPr>
        <w:rFonts w:hint="default"/>
      </w:rPr>
    </w:lvl>
    <w:lvl w:ilvl="1" w:tplc="D302800E" w:tentative="1">
      <w:start w:val="1"/>
      <w:numFmt w:val="lowerLetter"/>
      <w:lvlText w:val="%2."/>
      <w:lvlJc w:val="left"/>
      <w:pPr>
        <w:tabs>
          <w:tab w:val="num" w:pos="1440"/>
        </w:tabs>
        <w:ind w:left="1440" w:hanging="360"/>
      </w:pPr>
    </w:lvl>
    <w:lvl w:ilvl="2" w:tplc="1B54B5AC" w:tentative="1">
      <w:start w:val="1"/>
      <w:numFmt w:val="lowerRoman"/>
      <w:lvlText w:val="%3."/>
      <w:lvlJc w:val="right"/>
      <w:pPr>
        <w:tabs>
          <w:tab w:val="num" w:pos="2160"/>
        </w:tabs>
        <w:ind w:left="2160" w:hanging="180"/>
      </w:pPr>
    </w:lvl>
    <w:lvl w:ilvl="3" w:tplc="254091B2" w:tentative="1">
      <w:start w:val="1"/>
      <w:numFmt w:val="decimal"/>
      <w:lvlText w:val="%4."/>
      <w:lvlJc w:val="left"/>
      <w:pPr>
        <w:tabs>
          <w:tab w:val="num" w:pos="2880"/>
        </w:tabs>
        <w:ind w:left="2880" w:hanging="360"/>
      </w:pPr>
    </w:lvl>
    <w:lvl w:ilvl="4" w:tplc="E6889808" w:tentative="1">
      <w:start w:val="1"/>
      <w:numFmt w:val="lowerLetter"/>
      <w:lvlText w:val="%5."/>
      <w:lvlJc w:val="left"/>
      <w:pPr>
        <w:tabs>
          <w:tab w:val="num" w:pos="3600"/>
        </w:tabs>
        <w:ind w:left="3600" w:hanging="360"/>
      </w:pPr>
    </w:lvl>
    <w:lvl w:ilvl="5" w:tplc="14AAFF0E" w:tentative="1">
      <w:start w:val="1"/>
      <w:numFmt w:val="lowerRoman"/>
      <w:lvlText w:val="%6."/>
      <w:lvlJc w:val="right"/>
      <w:pPr>
        <w:tabs>
          <w:tab w:val="num" w:pos="4320"/>
        </w:tabs>
        <w:ind w:left="4320" w:hanging="180"/>
      </w:pPr>
    </w:lvl>
    <w:lvl w:ilvl="6" w:tplc="769E071E" w:tentative="1">
      <w:start w:val="1"/>
      <w:numFmt w:val="decimal"/>
      <w:lvlText w:val="%7."/>
      <w:lvlJc w:val="left"/>
      <w:pPr>
        <w:tabs>
          <w:tab w:val="num" w:pos="5040"/>
        </w:tabs>
        <w:ind w:left="5040" w:hanging="360"/>
      </w:pPr>
    </w:lvl>
    <w:lvl w:ilvl="7" w:tplc="628E508C" w:tentative="1">
      <w:start w:val="1"/>
      <w:numFmt w:val="lowerLetter"/>
      <w:lvlText w:val="%8."/>
      <w:lvlJc w:val="left"/>
      <w:pPr>
        <w:tabs>
          <w:tab w:val="num" w:pos="5760"/>
        </w:tabs>
        <w:ind w:left="5760" w:hanging="360"/>
      </w:pPr>
    </w:lvl>
    <w:lvl w:ilvl="8" w:tplc="97C2660A" w:tentative="1">
      <w:start w:val="1"/>
      <w:numFmt w:val="lowerRoman"/>
      <w:lvlText w:val="%9."/>
      <w:lvlJc w:val="right"/>
      <w:pPr>
        <w:tabs>
          <w:tab w:val="num" w:pos="6480"/>
        </w:tabs>
        <w:ind w:left="6480" w:hanging="180"/>
      </w:pPr>
    </w:lvl>
  </w:abstractNum>
  <w:abstractNum w:abstractNumId="27"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F7B57CE"/>
    <w:multiLevelType w:val="hybridMultilevel"/>
    <w:tmpl w:val="9E582982"/>
    <w:lvl w:ilvl="0" w:tplc="3D241C20">
      <w:start w:val="1"/>
      <w:numFmt w:val="decimal"/>
      <w:pStyle w:val="AuflistungNummern"/>
      <w:lvlText w:val="%1."/>
      <w:lvlJc w:val="left"/>
      <w:pPr>
        <w:ind w:left="720" w:hanging="360"/>
      </w:pPr>
    </w:lvl>
    <w:lvl w:ilvl="1" w:tplc="53B0E1D4" w:tentative="1">
      <w:start w:val="1"/>
      <w:numFmt w:val="lowerLetter"/>
      <w:lvlText w:val="%2."/>
      <w:lvlJc w:val="left"/>
      <w:pPr>
        <w:ind w:left="1440" w:hanging="360"/>
      </w:pPr>
    </w:lvl>
    <w:lvl w:ilvl="2" w:tplc="0898EC42" w:tentative="1">
      <w:start w:val="1"/>
      <w:numFmt w:val="lowerRoman"/>
      <w:lvlText w:val="%3."/>
      <w:lvlJc w:val="right"/>
      <w:pPr>
        <w:ind w:left="2160" w:hanging="180"/>
      </w:pPr>
    </w:lvl>
    <w:lvl w:ilvl="3" w:tplc="512C6DB6" w:tentative="1">
      <w:start w:val="1"/>
      <w:numFmt w:val="decimal"/>
      <w:lvlText w:val="%4."/>
      <w:lvlJc w:val="left"/>
      <w:pPr>
        <w:ind w:left="2880" w:hanging="360"/>
      </w:pPr>
    </w:lvl>
    <w:lvl w:ilvl="4" w:tplc="53ECF492" w:tentative="1">
      <w:start w:val="1"/>
      <w:numFmt w:val="lowerLetter"/>
      <w:lvlText w:val="%5."/>
      <w:lvlJc w:val="left"/>
      <w:pPr>
        <w:ind w:left="3600" w:hanging="360"/>
      </w:pPr>
    </w:lvl>
    <w:lvl w:ilvl="5" w:tplc="0F94F252" w:tentative="1">
      <w:start w:val="1"/>
      <w:numFmt w:val="lowerRoman"/>
      <w:lvlText w:val="%6."/>
      <w:lvlJc w:val="right"/>
      <w:pPr>
        <w:ind w:left="4320" w:hanging="180"/>
      </w:pPr>
    </w:lvl>
    <w:lvl w:ilvl="6" w:tplc="F4F4F7A8" w:tentative="1">
      <w:start w:val="1"/>
      <w:numFmt w:val="decimal"/>
      <w:lvlText w:val="%7."/>
      <w:lvlJc w:val="left"/>
      <w:pPr>
        <w:ind w:left="5040" w:hanging="360"/>
      </w:pPr>
    </w:lvl>
    <w:lvl w:ilvl="7" w:tplc="AC30615A" w:tentative="1">
      <w:start w:val="1"/>
      <w:numFmt w:val="lowerLetter"/>
      <w:lvlText w:val="%8."/>
      <w:lvlJc w:val="left"/>
      <w:pPr>
        <w:ind w:left="5760" w:hanging="360"/>
      </w:pPr>
    </w:lvl>
    <w:lvl w:ilvl="8" w:tplc="16EEF5E0" w:tentative="1">
      <w:start w:val="1"/>
      <w:numFmt w:val="lowerRoman"/>
      <w:lvlText w:val="%9."/>
      <w:lvlJc w:val="right"/>
      <w:pPr>
        <w:ind w:left="6480" w:hanging="180"/>
      </w:pPr>
    </w:lvl>
  </w:abstractNum>
  <w:abstractNum w:abstractNumId="29" w15:restartNumberingAfterBreak="0">
    <w:nsid w:val="588246A8"/>
    <w:multiLevelType w:val="hybridMultilevel"/>
    <w:tmpl w:val="D17ACEA2"/>
    <w:lvl w:ilvl="0" w:tplc="72BC34CE">
      <w:start w:val="1"/>
      <w:numFmt w:val="lowerLetter"/>
      <w:pStyle w:val="AuflistungAlphabetisch"/>
      <w:lvlText w:val="%1."/>
      <w:lvlJc w:val="left"/>
      <w:pPr>
        <w:ind w:left="720" w:hanging="360"/>
      </w:pPr>
    </w:lvl>
    <w:lvl w:ilvl="1" w:tplc="4F0606E4" w:tentative="1">
      <w:start w:val="1"/>
      <w:numFmt w:val="lowerLetter"/>
      <w:lvlText w:val="%2."/>
      <w:lvlJc w:val="left"/>
      <w:pPr>
        <w:ind w:left="1440" w:hanging="360"/>
      </w:pPr>
    </w:lvl>
    <w:lvl w:ilvl="2" w:tplc="B4DCE850" w:tentative="1">
      <w:start w:val="1"/>
      <w:numFmt w:val="lowerRoman"/>
      <w:lvlText w:val="%3."/>
      <w:lvlJc w:val="right"/>
      <w:pPr>
        <w:ind w:left="2160" w:hanging="180"/>
      </w:pPr>
    </w:lvl>
    <w:lvl w:ilvl="3" w:tplc="F5181CAA" w:tentative="1">
      <w:start w:val="1"/>
      <w:numFmt w:val="decimal"/>
      <w:lvlText w:val="%4."/>
      <w:lvlJc w:val="left"/>
      <w:pPr>
        <w:ind w:left="2880" w:hanging="360"/>
      </w:pPr>
    </w:lvl>
    <w:lvl w:ilvl="4" w:tplc="0DC0BC96" w:tentative="1">
      <w:start w:val="1"/>
      <w:numFmt w:val="lowerLetter"/>
      <w:lvlText w:val="%5."/>
      <w:lvlJc w:val="left"/>
      <w:pPr>
        <w:ind w:left="3600" w:hanging="360"/>
      </w:pPr>
    </w:lvl>
    <w:lvl w:ilvl="5" w:tplc="5B2AAD20" w:tentative="1">
      <w:start w:val="1"/>
      <w:numFmt w:val="lowerRoman"/>
      <w:lvlText w:val="%6."/>
      <w:lvlJc w:val="right"/>
      <w:pPr>
        <w:ind w:left="4320" w:hanging="180"/>
      </w:pPr>
    </w:lvl>
    <w:lvl w:ilvl="6" w:tplc="510CCC64" w:tentative="1">
      <w:start w:val="1"/>
      <w:numFmt w:val="decimal"/>
      <w:lvlText w:val="%7."/>
      <w:lvlJc w:val="left"/>
      <w:pPr>
        <w:ind w:left="5040" w:hanging="360"/>
      </w:pPr>
    </w:lvl>
    <w:lvl w:ilvl="7" w:tplc="8D9617D6" w:tentative="1">
      <w:start w:val="1"/>
      <w:numFmt w:val="lowerLetter"/>
      <w:lvlText w:val="%8."/>
      <w:lvlJc w:val="left"/>
      <w:pPr>
        <w:ind w:left="5760" w:hanging="360"/>
      </w:pPr>
    </w:lvl>
    <w:lvl w:ilvl="8" w:tplc="E6120170" w:tentative="1">
      <w:start w:val="1"/>
      <w:numFmt w:val="lowerRoman"/>
      <w:lvlText w:val="%9."/>
      <w:lvlJc w:val="right"/>
      <w:pPr>
        <w:ind w:left="6480" w:hanging="180"/>
      </w:pPr>
    </w:lvl>
  </w:abstractNum>
  <w:abstractNum w:abstractNumId="30" w15:restartNumberingAfterBreak="0">
    <w:nsid w:val="5ADF59A7"/>
    <w:multiLevelType w:val="multilevel"/>
    <w:tmpl w:val="46ACB768"/>
    <w:lvl w:ilvl="0">
      <w:start w:val="1"/>
      <w:numFmt w:val="ordinal"/>
      <w:lvlText w:val="%1"/>
      <w:lvlJc w:val="left"/>
      <w:pPr>
        <w:tabs>
          <w:tab w:val="num" w:pos="720"/>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225"/>
        </w:tabs>
        <w:ind w:left="1225" w:hanging="505"/>
      </w:pPr>
      <w:rPr>
        <w:rFonts w:hint="default"/>
      </w:rPr>
    </w:lvl>
    <w:lvl w:ilvl="3">
      <w:start w:val="1"/>
      <w:numFmt w:val="decimal"/>
      <w:lvlText w:val="%1%2.%3.%4"/>
      <w:lvlJc w:val="left"/>
      <w:pPr>
        <w:tabs>
          <w:tab w:val="num" w:pos="1729"/>
        </w:tabs>
        <w:ind w:left="1729" w:hanging="652"/>
      </w:pPr>
      <w:rPr>
        <w:rFonts w:hint="default"/>
      </w:rPr>
    </w:lvl>
    <w:lvl w:ilvl="4">
      <w:start w:val="1"/>
      <w:numFmt w:val="decimal"/>
      <w:lvlText w:val="%1%2.%3.%4.%5"/>
      <w:lvlJc w:val="left"/>
      <w:pPr>
        <w:tabs>
          <w:tab w:val="num" w:pos="2234"/>
        </w:tabs>
        <w:ind w:left="2234" w:hanging="794"/>
      </w:pPr>
      <w:rPr>
        <w:rFonts w:hint="default"/>
      </w:rPr>
    </w:lvl>
    <w:lvl w:ilvl="5">
      <w:start w:val="1"/>
      <w:numFmt w:val="decimal"/>
      <w:lvlText w:val="%1%2.%3.%4.%5.%6"/>
      <w:lvlJc w:val="left"/>
      <w:pPr>
        <w:tabs>
          <w:tab w:val="num" w:pos="1508"/>
        </w:tabs>
        <w:ind w:left="1508" w:hanging="1151"/>
      </w:pPr>
      <w:rPr>
        <w:rFonts w:hint="default"/>
      </w:rPr>
    </w:lvl>
    <w:lvl w:ilvl="6">
      <w:start w:val="1"/>
      <w:numFmt w:val="decimal"/>
      <w:lvlText w:val="%1%2.%3.%4.%5.%6.%7"/>
      <w:lvlJc w:val="left"/>
      <w:pPr>
        <w:tabs>
          <w:tab w:val="num" w:pos="1655"/>
        </w:tabs>
        <w:ind w:left="1655" w:hanging="1298"/>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39"/>
        </w:tabs>
        <w:ind w:left="1939" w:hanging="1582"/>
      </w:pPr>
      <w:rPr>
        <w:rFonts w:hint="default"/>
      </w:rPr>
    </w:lvl>
  </w:abstractNum>
  <w:abstractNum w:abstractNumId="31"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FA74887"/>
    <w:multiLevelType w:val="hybridMultilevel"/>
    <w:tmpl w:val="73DC3F90"/>
    <w:lvl w:ilvl="0" w:tplc="8A8E0646">
      <w:start w:val="1"/>
      <w:numFmt w:val="bullet"/>
      <w:pStyle w:val="Auflistung2Ebene"/>
      <w:lvlText w:val=""/>
      <w:lvlJc w:val="left"/>
      <w:pPr>
        <w:ind w:left="1077" w:hanging="360"/>
      </w:pPr>
      <w:rPr>
        <w:rFonts w:ascii="Symbol" w:hAnsi="Symbol" w:hint="default"/>
      </w:rPr>
    </w:lvl>
    <w:lvl w:ilvl="1" w:tplc="03788670" w:tentative="1">
      <w:start w:val="1"/>
      <w:numFmt w:val="bullet"/>
      <w:lvlText w:val="o"/>
      <w:lvlJc w:val="left"/>
      <w:pPr>
        <w:ind w:left="1797" w:hanging="360"/>
      </w:pPr>
      <w:rPr>
        <w:rFonts w:ascii="Courier New" w:hAnsi="Courier New" w:cs="Courier New" w:hint="default"/>
      </w:rPr>
    </w:lvl>
    <w:lvl w:ilvl="2" w:tplc="031CC9AC" w:tentative="1">
      <w:start w:val="1"/>
      <w:numFmt w:val="bullet"/>
      <w:lvlText w:val=""/>
      <w:lvlJc w:val="left"/>
      <w:pPr>
        <w:ind w:left="2517" w:hanging="360"/>
      </w:pPr>
      <w:rPr>
        <w:rFonts w:ascii="Wingdings" w:hAnsi="Wingdings" w:hint="default"/>
      </w:rPr>
    </w:lvl>
    <w:lvl w:ilvl="3" w:tplc="607E53E4" w:tentative="1">
      <w:start w:val="1"/>
      <w:numFmt w:val="bullet"/>
      <w:lvlText w:val=""/>
      <w:lvlJc w:val="left"/>
      <w:pPr>
        <w:ind w:left="3237" w:hanging="360"/>
      </w:pPr>
      <w:rPr>
        <w:rFonts w:ascii="Symbol" w:hAnsi="Symbol" w:hint="default"/>
      </w:rPr>
    </w:lvl>
    <w:lvl w:ilvl="4" w:tplc="BD5C2630" w:tentative="1">
      <w:start w:val="1"/>
      <w:numFmt w:val="bullet"/>
      <w:lvlText w:val="o"/>
      <w:lvlJc w:val="left"/>
      <w:pPr>
        <w:ind w:left="3957" w:hanging="360"/>
      </w:pPr>
      <w:rPr>
        <w:rFonts w:ascii="Courier New" w:hAnsi="Courier New" w:cs="Courier New" w:hint="default"/>
      </w:rPr>
    </w:lvl>
    <w:lvl w:ilvl="5" w:tplc="4EC6910E" w:tentative="1">
      <w:start w:val="1"/>
      <w:numFmt w:val="bullet"/>
      <w:lvlText w:val=""/>
      <w:lvlJc w:val="left"/>
      <w:pPr>
        <w:ind w:left="4677" w:hanging="360"/>
      </w:pPr>
      <w:rPr>
        <w:rFonts w:ascii="Wingdings" w:hAnsi="Wingdings" w:hint="default"/>
      </w:rPr>
    </w:lvl>
    <w:lvl w:ilvl="6" w:tplc="4A76F7B4" w:tentative="1">
      <w:start w:val="1"/>
      <w:numFmt w:val="bullet"/>
      <w:lvlText w:val=""/>
      <w:lvlJc w:val="left"/>
      <w:pPr>
        <w:ind w:left="5397" w:hanging="360"/>
      </w:pPr>
      <w:rPr>
        <w:rFonts w:ascii="Symbol" w:hAnsi="Symbol" w:hint="default"/>
      </w:rPr>
    </w:lvl>
    <w:lvl w:ilvl="7" w:tplc="7BD29D6E" w:tentative="1">
      <w:start w:val="1"/>
      <w:numFmt w:val="bullet"/>
      <w:lvlText w:val="o"/>
      <w:lvlJc w:val="left"/>
      <w:pPr>
        <w:ind w:left="6117" w:hanging="360"/>
      </w:pPr>
      <w:rPr>
        <w:rFonts w:ascii="Courier New" w:hAnsi="Courier New" w:cs="Courier New" w:hint="default"/>
      </w:rPr>
    </w:lvl>
    <w:lvl w:ilvl="8" w:tplc="0E181F3A" w:tentative="1">
      <w:start w:val="1"/>
      <w:numFmt w:val="bullet"/>
      <w:lvlText w:val=""/>
      <w:lvlJc w:val="left"/>
      <w:pPr>
        <w:ind w:left="6837" w:hanging="360"/>
      </w:pPr>
      <w:rPr>
        <w:rFonts w:ascii="Wingdings" w:hAnsi="Wingdings" w:hint="default"/>
      </w:rPr>
    </w:lvl>
  </w:abstractNum>
  <w:abstractNum w:abstractNumId="33"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CB360CD"/>
    <w:multiLevelType w:val="multilevel"/>
    <w:tmpl w:val="DC38F172"/>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6" w15:restartNumberingAfterBreak="0">
    <w:nsid w:val="76DE7A79"/>
    <w:multiLevelType w:val="multilevel"/>
    <w:tmpl w:val="11203A64"/>
    <w:lvl w:ilvl="0">
      <w:start w:val="1"/>
      <w:numFmt w:val="bullet"/>
      <w:pStyle w:val="Auflistung1Ebene"/>
      <w:lvlText w:val=""/>
      <w:lvlJc w:val="left"/>
      <w:pPr>
        <w:ind w:left="360" w:hanging="360"/>
      </w:pPr>
      <w:rPr>
        <w:rFonts w:ascii="Symbol" w:hAnsi="Symbol" w:hint="default"/>
      </w:rPr>
    </w:lvl>
    <w:lvl w:ilvl="1">
      <w:start w:val="1"/>
      <w:numFmt w:val="bullet"/>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7" w15:restartNumberingAfterBreak="0">
    <w:nsid w:val="7ADC1B1C"/>
    <w:multiLevelType w:val="multilevel"/>
    <w:tmpl w:val="EE5A9B94"/>
    <w:lvl w:ilvl="0">
      <w:start w:val="1"/>
      <w:numFmt w:val="bullet"/>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38" w15:restartNumberingAfterBreak="0">
    <w:nsid w:val="7F326723"/>
    <w:multiLevelType w:val="multilevel"/>
    <w:tmpl w:val="49EEC4F8"/>
    <w:lvl w:ilvl="0">
      <w:start w:val="1"/>
      <w:numFmt w:val="bullet"/>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16cid:durableId="1228418360">
    <w:abstractNumId w:val="9"/>
  </w:num>
  <w:num w:numId="2" w16cid:durableId="731735551">
    <w:abstractNumId w:val="7"/>
  </w:num>
  <w:num w:numId="3" w16cid:durableId="334572052">
    <w:abstractNumId w:val="6"/>
  </w:num>
  <w:num w:numId="4" w16cid:durableId="1416321578">
    <w:abstractNumId w:val="5"/>
  </w:num>
  <w:num w:numId="5" w16cid:durableId="1040662834">
    <w:abstractNumId w:val="4"/>
  </w:num>
  <w:num w:numId="6" w16cid:durableId="375201899">
    <w:abstractNumId w:val="8"/>
  </w:num>
  <w:num w:numId="7" w16cid:durableId="511186279">
    <w:abstractNumId w:val="3"/>
  </w:num>
  <w:num w:numId="8" w16cid:durableId="1919948378">
    <w:abstractNumId w:val="2"/>
  </w:num>
  <w:num w:numId="9" w16cid:durableId="731121349">
    <w:abstractNumId w:val="1"/>
  </w:num>
  <w:num w:numId="10" w16cid:durableId="478495172">
    <w:abstractNumId w:val="0"/>
  </w:num>
  <w:num w:numId="11" w16cid:durableId="186800561">
    <w:abstractNumId w:val="10"/>
  </w:num>
  <w:num w:numId="12" w16cid:durableId="1357536900">
    <w:abstractNumId w:val="35"/>
  </w:num>
  <w:num w:numId="13" w16cid:durableId="569968394">
    <w:abstractNumId w:val="21"/>
  </w:num>
  <w:num w:numId="14" w16cid:durableId="1689479888">
    <w:abstractNumId w:val="38"/>
  </w:num>
  <w:num w:numId="15" w16cid:durableId="1943223269">
    <w:abstractNumId w:val="37"/>
  </w:num>
  <w:num w:numId="16" w16cid:durableId="8338570">
    <w:abstractNumId w:val="25"/>
  </w:num>
  <w:num w:numId="17" w16cid:durableId="623121078">
    <w:abstractNumId w:val="33"/>
  </w:num>
  <w:num w:numId="18" w16cid:durableId="931160156">
    <w:abstractNumId w:val="18"/>
  </w:num>
  <w:num w:numId="19" w16cid:durableId="867717471">
    <w:abstractNumId w:val="31"/>
  </w:num>
  <w:num w:numId="20" w16cid:durableId="1707021018">
    <w:abstractNumId w:val="27"/>
  </w:num>
  <w:num w:numId="21" w16cid:durableId="961686985">
    <w:abstractNumId w:val="23"/>
  </w:num>
  <w:num w:numId="22" w16cid:durableId="790442117">
    <w:abstractNumId w:val="24"/>
  </w:num>
  <w:num w:numId="23" w16cid:durableId="1883596283">
    <w:abstractNumId w:val="13"/>
  </w:num>
  <w:num w:numId="24" w16cid:durableId="1749574355">
    <w:abstractNumId w:val="36"/>
  </w:num>
  <w:num w:numId="25" w16cid:durableId="1244756772">
    <w:abstractNumId w:val="36"/>
  </w:num>
  <w:num w:numId="26" w16cid:durableId="2057504812">
    <w:abstractNumId w:val="29"/>
  </w:num>
  <w:num w:numId="27" w16cid:durableId="1792287943">
    <w:abstractNumId w:val="26"/>
  </w:num>
  <w:num w:numId="28" w16cid:durableId="1710839635">
    <w:abstractNumId w:val="20"/>
  </w:num>
  <w:num w:numId="29" w16cid:durableId="1311592690">
    <w:abstractNumId w:val="34"/>
  </w:num>
  <w:num w:numId="30" w16cid:durableId="466318182">
    <w:abstractNumId w:val="34"/>
  </w:num>
  <w:num w:numId="31" w16cid:durableId="403072451">
    <w:abstractNumId w:val="34"/>
  </w:num>
  <w:num w:numId="32" w16cid:durableId="20759262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7117693">
    <w:abstractNumId w:val="11"/>
  </w:num>
  <w:num w:numId="34" w16cid:durableId="1658652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4201132">
    <w:abstractNumId w:val="19"/>
  </w:num>
  <w:num w:numId="36" w16cid:durableId="2091654575">
    <w:abstractNumId w:val="15"/>
  </w:num>
  <w:num w:numId="37" w16cid:durableId="358239046">
    <w:abstractNumId w:val="22"/>
  </w:num>
  <w:num w:numId="38" w16cid:durableId="661474500">
    <w:abstractNumId w:val="17"/>
  </w:num>
  <w:num w:numId="39" w16cid:durableId="2084179658">
    <w:abstractNumId w:val="12"/>
  </w:num>
  <w:num w:numId="40" w16cid:durableId="514927323">
    <w:abstractNumId w:val="30"/>
  </w:num>
  <w:num w:numId="41" w16cid:durableId="1697924827">
    <w:abstractNumId w:val="16"/>
  </w:num>
  <w:num w:numId="42" w16cid:durableId="1072393669">
    <w:abstractNumId w:val="28"/>
  </w:num>
  <w:num w:numId="43" w16cid:durableId="81679765">
    <w:abstractNumId w:val="32"/>
  </w:num>
  <w:num w:numId="44" w16cid:durableId="12133429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30. Juni 2022"/>
    <w:docVar w:name="Date.Format.Long.dateValue" w:val="44742"/>
    <w:docVar w:name="OawAttachedTemplate" w:val="A4HOCH_LOGO_ABSENDER_BETREFF.OWS"/>
    <w:docVar w:name="OawBuiltInDocProps" w:val="&lt;OawBuiltInDocProps&gt;&lt;default profileUID=&quot;0&quot;&gt;&lt;word&gt;&lt;keywords&gt;&lt;/keywords&gt;&lt;comments&gt;&lt;/comments&gt;&lt;hyperlinkBase&gt;&lt;/hyperlinkBase&gt;&lt;fileName&gt;&lt;/fileName&gt;&lt;category&gt;&lt;/category&gt;&lt;company&gt;&lt;/company&gt;&lt;manager&gt;&lt;/manager&gt;&lt;defaultFilename&gt;&lt;value type=&quot;OawBookmark&quot; name=&quot;Subject&quot;&gt;&lt;separator text=&quot;&quot;&gt;&lt;/separator&gt;&lt;format text=&quot;&quot;&gt;&lt;/format&gt;&lt;/value&gt;&lt;/defaultFilename&gt;&lt;author&gt;&lt;value type=&quot;OawDocProperty&quot; name=&quot;Author.Name&quot;&gt;&lt;separator text=&quot;&quot;&gt;&lt;/separator&gt;&lt;format text=&quot;&quot;&gt;&lt;/format&gt;&lt;/value&gt;&lt;/author&gt;&lt;subject&gt;&lt;value type=&quot;OawDocProperty&quot; name=&quot;BM_Subject&quot;&gt;&lt;separator text=&quot;&quot;&gt;&lt;/separator&gt;&lt;format text=&quot;&quot;&gt;&lt;/format&gt;&lt;/value&gt;&lt;/subject&gt;&lt;/word&gt;&lt;PDF&gt;&lt;keywords&gt;&lt;/keywords&gt;&lt;comments&gt;&lt;/comments&gt;&lt;hyperlinkBase&gt;&lt;/hyperlinkBase&gt;&lt;fileName&gt;&lt;/fileName&gt;&lt;category&gt;&lt;/category&gt;&lt;company&gt;&lt;/company&gt;&lt;manager&gt;&lt;/manager&gt;&lt;defaultFilename&gt;&lt;value type=&quot;OawBookmark&quot; name=&quot;Subject&quot;&gt;&lt;separator text=&quot;&quot;&gt;&lt;/separator&gt;&lt;format text=&quot;&quot;&gt;&lt;/format&gt;&lt;/value&gt;&lt;/defaultFilename&gt;&lt;author&gt;&lt;value type=&quot;OawDocProperty&quot; name=&quot;Author.Name&quot;&gt;&lt;separator text=&quot;&quot;&gt;&lt;/separator&gt;&lt;format text=&quot;&quot;&gt;&lt;/format&gt;&lt;/value&gt;&lt;/author&gt;&lt;subject&gt;&lt;value type=&quot;OawDocProperty&quot; name=&quot;BM_Subject&quot;&gt;&lt;separator text=&quot;&quot;&gt;&lt;/separator&gt;&lt;format text=&quot;&quot;&gt;&lt;/format&gt;&lt;/value&gt;&lt;/subject&gt;&lt;/PDF&gt;&lt;/default&gt;&lt;/OawBuiltInDocProps&gt;_x000d_"/>
    <w:docVar w:name="OawCreatedWithOfficeatworkVersion" w:val=" (4.15.8053)"/>
    <w:docVar w:name="OawCreatedWithProjectID" w:val="stadtluzernch"/>
    <w:docVar w:name="OawCreatedWithProjectVersion" w:val="CD-NEU-2022-217"/>
    <w:docVar w:name="OawDate.Manual" w:val="&lt;document&gt;&lt;OawDateManual name=&quot;Date.Format.Long&quot;&gt;&lt;profile type=&quot;default&quot; UID=&quot;&quot; sameAsDefault=&quot;0&quot;&gt;&lt;format UID=&quot;2021071316423586057157&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BM_Subject&quot;&gt;&lt;profile type=&quot;default&quot; UID=&quot;&quot; sameAsDefault=&quot;0&quot;&gt;&lt;documentProperty UID=&quot;2003070216009988776655&quot; sourceUID=&quot;2003070216009988776655&quot;/&gt;&lt;type type=&quot;WordBookmark&quot;&gt;&lt;WordBookmark name=&quot;Betreff&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Bookmark name=&quot;Betreff&quot;&gt;&lt;profile type=&quot;default&quot; UID=&quot;&quot; sameAsDefault=&quot;0&quot;&gt;&lt;/profile&gt;&lt;/OawBookmark&gt;_x000d__x0009_&lt;OawBookmark name=&quot;CustomFieldDokumenttyp&quot;&gt;&lt;profile type=&quot;default&quot; UID=&quot;&quot; sameAsDefault=&quot;0&quot;&gt;&lt;documentProperty UID=&quot;2004112217333376588294&quot; dataSourceUID=&quot;prj.2004111209271974627605&quot;/&gt;&lt;type type=&quot;OawCustomFields&quot;&gt;&lt;OawCustomFields table=&quot;Data&quot; field=&quot;Dokumenttyp&quot;/&gt;&lt;/type&gt;&lt;/profile&gt;&lt;/OawBookmark&gt;_x000d__x0009_&lt;OawDocProperty name=&quot;CustomField.Dokumenttyp&quot;&gt;&lt;profile type=&quot;default&quot; UID=&quot;&quot; sameAsDefault=&quot;0&quot;&gt;&lt;documentProperty UID=&quot;2004112217333376588294&quot; dataSourceUID=&quot;prj.2004111209271974627605&quot;/&gt;&lt;type type=&quot;OawCustomFields&quot;&gt;&lt;OawCustomFields table=&quot;Data&quot; field=&quot;Dokumenttyp&quot;/&gt;&lt;/type&gt;&lt;/profile&gt;&lt;/OawDocProperty&gt;_x000d_&lt;/document&gt;_x000d_"/>
    <w:docVar w:name="OawDistributionEnabled" w:val="&lt;Profiles&gt;&lt;Distribution type=&quot;2&quot; UID=&quot;2021062108170000000001&quot;/&gt;&lt;Distribution type=&quot;2&quot; UID=&quot;2021062108170000000002&quot;/&gt;&lt;Distribution type=&quot;2&quot; UID=&quot;2021062108170000000003&quot;/&gt;&lt;Distribution type=&quot;1&quot; UID=&quot;2021121210395821292110&quot;/&gt;&lt;Distribution type=&quot;1&quot; UID=&quot;2021062509230000000000&quot;/&gt;&lt;Distribution type=&quot;3&quot; UID=&quot;2021121210441235887611&quot;/&gt;&lt;Distribution type=&quot;3&quot; UID=&quot;2021062411200000000000&quot;/&gt;&lt;/Profiles&gt;_x000d_"/>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profile&gt;&lt;profile type=&quot;print&quot; UID=&quot;2003010711185094343750537&quot; sameAsDefault=&quot;0&quot;&gt;&lt;SQL&gt;SELECT Value, UID FROM Data WHERE LCID = '%WhereLCID%';&lt;/SQL&gt;&lt;OawDocProperty name=&quot;Outputprofile.Draft&quot; field=&quot;Outputprofile.Draft&quot;/&gt;&lt;/profile&gt;&lt;profile type=&quot;send&quot; UID=&quot;2003010711200895123470110&quot; sameAsDefault=&quot;0&quot;&gt;&lt;SQL&gt;SELECT Value, UID FROM Data WHERE LCID = '%WhereLCID%';&lt;/SQL&gt;&lt;OawDocProperty name=&quot;Outputprofile.Draft&quot; field=&quot;Outputprofile.Draft&quot;/&gt;&lt;/profile&gt;&lt;profile type=&quot;save&quot; UID=&quot;2004062216425255253277&quot; sameAsDefault=&quot;0&quot;&gt;&lt;SQL&gt;SELECT Value, UID FROM Data WHERE LCID = '%WhereLCID%';&lt;/SQL&gt;&lt;OawDocProperty name=&quot;Outputprofile.Draft&quot; field=&quot;Outputprofile.Draft&quot;/&gt;&lt;/profile&gt;&lt;profile type=&quot;print&quot; UID=&quot;2010062108170000000003&quot; sameAsDefault=&quot;0&quot;&gt;&lt;SQL&gt;SELECT Value, UID FROM Data WHERE LCID = '%WhereLCID%';&lt;/SQL&gt;&lt;OawDocProperty name=&quot;Outputprofile.Draft&quot; field=&quot;Outputprofile.Internal.Draft&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kumenttyp|BeilageCDneu|KopieAn&quot;/&gt;&lt;profile type=&quot;default&quot; UID=&quot;&quot; sameAsDefault=&quot;0&quot;&gt;&lt;OawBookmark name=&quot;CustomFieldDokumenttyp&quot; field=&quot;Dokumenttyp&quot;/&gt;&lt;OawBookmark name=&quot;CustomFieldBeilage&quot; field=&quot;BeilageCDneu&quot;/&gt;&lt;OawBookmark name=&quot;CustomFieldKopieAn&quot; field=&quot;KopieAn&quot;/&gt;&lt;OawDocProperty name=&quot;CustomField.BeilageCDneu&quot; field=&quot;BeilageCDneu&quot;/&gt;&lt;OawDocProperty name=&quot;CustomField.KopieAn&quot; field=&quot;KopieAn&quot;/&gt;&lt;OawDocProperty name=&quot;CustomField.Dokumenttyp&quot; field=&quot;Dokumenttyp&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90509155555553748881&quot; EntryUID=&quot;&quot; UserInformation=&quot;Data from SAP&quot; Interface=&quot;-1&quot;&gt;&lt;/DocProp&gt;&lt;DocProp UID=&quot;2002122011014149059130932&quot; EntryUID=&quot;2010083109091540&quot; PrimaryUID=&quot;ClientSuite&quot;&gt;&lt;Field Name=&quot;IDName&quot; Value=&quot;UMD, STAV, Stadtraum und Veranstaltungen&quot;/&gt;&lt;Field Name=&quot;OrganisationZeile1&quot; Value=&quot;Stadt&quot;/&gt;&lt;Field Name=&quot;OrganisationZeile2&quot; Value=&quot;Luzern&quot;/&gt;&lt;Field Name=&quot;Abteilung&quot; Value=&quot;Stadtraum und Veranstaltungen&quot;/&gt;&lt;Field Name=&quot;Direktion&quot; Value=&quot;Umwelt- und Mobilitätsdirektion&quot;/&gt;&lt;Field Name=&quot;Dienstabteilung&quot; Value=&quot;Stadtraum und Veranstaltungen&quot;/&gt;&lt;Field Name=&quot;AbteilungKurz&quot; Value=&quot;STAV&quot;/&gt;&lt;Field Name=&quot;Briefabsender&quot; Value=&quot;&quot;/&gt;&lt;Field Name=&quot;Bereich&quot; Value=&quot;Stadtraum und Veranstaltungen&quot;/&gt;&lt;Field Name=&quot;Address1&quot; Value=&quot;Winkelriedstrasse 12a&quot;/&gt;&lt;Field Name=&quot;PLZ&quot; Value=&quot;6002&quot;/&gt;&lt;Field Name=&quot;Ort&quot; Value=&quot;Luzern&quot;/&gt;&lt;Field Name=&quot;DatumOrt&quot; Value=&quot;Luzern&quot;/&gt;&lt;Field Name=&quot;Telefon&quot; Value=&quot;041 208 78 02&quot;/&gt;&lt;Field Name=&quot;Fax&quot; Value=&quot;&quot;/&gt;&lt;Field Name=&quot;Email&quot; Value=&quot;stadtraum@stadtluzern.ch&quot;/&gt;&lt;Field Name=&quot;Internet&quot; Value=&quot;www.stadtraum.stadtluzern.ch&quot;/&gt;&lt;Field Name=&quot;Hinweis&quot; Value=&quot;&quot;/&gt;&lt;Field Name=&quot;LogoColor&quot; Value=&quot;%Logos%\StadtLuzern_Logo.Farbig.2100.347.gif&quot;/&gt;&lt;Field Name=&quot;LogoBlackWhite&quot; Value=&quot;%Logos%\StadtLuzern_Logo.Schwarz.2100.347.gif&quot;/&gt;&lt;Field Name=&quot;LogoGrey&quot; Value=&quot;%Logos%\StadtLuzern_Logo.Grau.2100.347.gif&quot;/&gt;&lt;Field Name=&quot;LogoDraftA4hoch&quot; Value=&quot;%Logos%\Wasserzeichen_Entwurf_A4_hoch.2100.2970.emf&quot;/&gt;&lt;Field Name=&quot;LogoDraftA4quer&quot; Value=&quot;%Logos%\Wasserzeichen_Entwurf_A4_quer.2970.2100.emf&quot;/&gt;&lt;Field Name=&quot;Data_UID&quot; Value=&quot;2010083109091540&quot;/&gt;&lt;Field Name=&quot;Field_Name&quot; Value=&quot;&quot;/&gt;&lt;Field Name=&quot;Field_UID&quot; Value=&quot;&quot;/&gt;&lt;Field Name=&quot;ML_LCID&quot; Value=&quot;&quot;/&gt;&lt;Field Name=&quot;ML_Value&quot; Value=&quot;&quot;/&gt;&lt;Field Name=&quot;SelectedUID&quot; Value=&quot;2022033115180155672481&quot;/&gt;&lt;/DocProp&gt;&lt;DocProp UID=&quot;2006040509495284662868&quot; EntryUID=&quot;2011040710271137978862&quot; PrimaryUID=&quot;ClientSuite&quot;&gt;&lt;Field Name=&quot;IDName&quot; Value=&quot;Mumenthaler Raoûl F.&quot;/&gt;&lt;Field Name=&quot;Vorname&quot; Value=&quot;Raoûl F.&quot;/&gt;&lt;Field Name=&quot;Name&quot; Value=&quot;Mumenthaler&quot;/&gt;&lt;Field Name=&quot;DirectPhone&quot; Value=&quot;041 208 78 53&quot;/&gt;&lt;Field Name=&quot;DirectFax&quot; Value=&quot;&quot;/&gt;&lt;Field Name=&quot;Initials&quot; Value=&quot;rmu&quot;/&gt;&lt;Field Name=&quot;EMail&quot; Value=&quot;raoul.mumenthaler@stadtluzern.ch&quot;/&gt;&lt;Field Name=&quot;Abteilung&quot; Value=&quot;Stadtraum und Veranstaltungen&quot;/&gt;&lt;Field Name=&quot;Function&quot; Value=&quot;Teamleiter Messen und Märkte&quot;/&gt;&lt;Field Name=&quot;Function2&quot; Value=&quot;&quot;/&gt;&lt;Field Name=&quot;Signature&quot; Value=&quot;&quot;/&gt;&lt;Field Name=&quot;Data_UID&quot; Value=&quot;2011040710271137978862&quot;/&gt;&lt;Field Name=&quot;Field_Name&quot; Value=&quot;&quot;/&gt;&lt;Field Name=&quot;Field_UID&quot; Value=&quot;&quot;/&gt;&lt;Field Name=&quot;ML_LCID&quot; Value=&quot;&quot;/&gt;&lt;Field Name=&quot;ML_Value&quot; Value=&quot;&quot;/&gt;&lt;Field Name=&quot;SelectedUID&quot; Value=&quot;2022033115180155672481&quot;/&gt;&lt;/DocProp&gt;&lt;DocProp UID=&quot;200212191811121321310321301031x&quot; EntryUID=&quot;2011040710271137978862&quot; PrimaryUID=&quot;ClientSuite&quot;&gt;&lt;Field Name=&quot;IDName&quot; Value=&quot;Mumenthaler Raoûl F.&quot;/&gt;&lt;Field Name=&quot;Vorname&quot; Value=&quot;Raoûl F.&quot;/&gt;&lt;Field Name=&quot;Name&quot; Value=&quot;Mumenthaler&quot;/&gt;&lt;Field Name=&quot;DirectPhone&quot; Value=&quot;041 208 78 53&quot;/&gt;&lt;Field Name=&quot;DirectFax&quot; Value=&quot;&quot;/&gt;&lt;Field Name=&quot;Initials&quot; Value=&quot;rmu&quot;/&gt;&lt;Field Name=&quot;EMail&quot; Value=&quot;raoul.mumenthaler@stadtluzern.ch&quot;/&gt;&lt;Field Name=&quot;Abteilung&quot; Value=&quot;Stadtraum und Veranstaltungen&quot;/&gt;&lt;Field Name=&quot;Function&quot; Value=&quot;Teamleiter Messen und Märkte&quot;/&gt;&lt;Field Name=&quot;Function2&quot; Value=&quot;&quot;/&gt;&lt;Field Name=&quot;Signature&quot; Value=&quot;&quot;/&gt;&lt;Field Name=&quot;Data_UID&quot; Value=&quot;2011040710271137978862&quot;/&gt;&lt;Field Name=&quot;Field_Name&quot; Value=&quot;&quot;/&gt;&lt;Field Name=&quot;Field_UID&quot; Value=&quot;&quot;/&gt;&lt;Field Name=&quot;ML_LCID&quot; Value=&quot;&quot;/&gt;&lt;Field Name=&quot;ML_Value&quot; Value=&quot;&quot;/&gt;&lt;Field Name=&quot;SelectedUID&quot; Value=&quot;2022033115180155672481&quot;/&gt;&lt;/DocProp&gt;&lt;DocProp UID=&quot;2003080714212273705547&quot; EntryUID=&quot;&quot; UserInformation=&quot;Data from SAP&quot; Interface=&quot;-1&quot;&gt;&lt;/DocProp&gt;&lt;DocProp UID=&quot;2002122010583847234010578&quot; EntryUID=&quot;2011040710271137978862&quot; PrimaryUID=&quot;ClientSuite&quot;&gt;&lt;Field Name=&quot;IDName&quot; Value=&quot;Mumenthaler Raoûl F.&quot;/&gt;&lt;Field Name=&quot;Vorname&quot; Value=&quot;Raoûl F.&quot;/&gt;&lt;Field Name=&quot;Name&quot; Value=&quot;Mumenthaler&quot;/&gt;&lt;Field Name=&quot;DirectPhone&quot; Value=&quot;041 208 78 53&quot;/&gt;&lt;Field Name=&quot;DirectFax&quot; Value=&quot;&quot;/&gt;&lt;Field Name=&quot;Initials&quot; Value=&quot;rmu&quot;/&gt;&lt;Field Name=&quot;EMail&quot; Value=&quot;raoul.mumenthaler@stadtluzern.ch&quot;/&gt;&lt;Field Name=&quot;Abteilung&quot; Value=&quot;Stadtraum und Veranstaltungen&quot;/&gt;&lt;Field Name=&quot;Function&quot; Value=&quot;Teamleiter Messen und Märkte&quot;/&gt;&lt;Field Name=&quot;Function2&quot; Value=&quot;&quot;/&gt;&lt;Field Name=&quot;Signature&quot; Value=&quot;&quot;/&gt;&lt;Field Name=&quot;Data_UID&quot; Value=&quot;2011040710271137978862&quot;/&gt;&lt;Field Name=&quot;Field_Name&quot; Value=&quot;&quot;/&gt;&lt;Field Name=&quot;Field_UID&quot; Value=&quot;&quot;/&gt;&lt;Field Name=&quot;ML_LCID&quot; Value=&quot;&quot;/&gt;&lt;Field Name=&quot;ML_Value&quot; Value=&quot;&quot;/&gt;&lt;Field Name=&quot;SelectedUID&quot; Value=&quot;2022033115180155672481&quot;/&gt;&lt;/DocProp&gt;&lt;DocProp UID=&quot;2003061115381095709037&quot; EntryUID=&quot;2003121817293296325874&quot; PrimaryUID=&quot;ClientSuite&quot;&gt;&lt;Field Name=&quot;IDName&quot; Value=&quot;(Leer)&quot;/&gt;&lt;Field Name=&quot;SelectedUID&quot; Value=&quot;2022033115180155672481&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0061818300000000000&quot; EntryUID=&quot;&quot; UserInformation=&quot;Data from SAP&quot; Interface=&quot;-1&quot;&gt;&lt;/DocProp&gt;&lt;DocProp UID=&quot;2021110211380053564907&quot; EntryUID=&quot;&quot; UserInformation=&quot;Data from SAP&quot; Interface=&quot;-1&quot;&gt;&lt;/DocProp&gt;&lt;DocProp UID=&quot;2010070709110000000001&quot; EntryUID=&quot;&quot; UserInformation=&quot;Data from SAP&quot; Interface=&quot;-1&quot;&gt;&lt;/DocProp&gt;&lt;DocProp UID=&quot;2010080510580000000100&quot; EntryUID=&quot;&quot; UserInformation=&quot;Data from SAP&quot; Interface=&quot;-1&quot;&gt;&lt;/DocProp&gt;&lt;DocProp UID=&quot;2010080511260000000001&quot; EntryUID=&quot;&quot; UserInformation=&quot;Data from SAP&quot; Interface=&quot;-1&quot;&gt;&lt;/DocProp&gt;&lt;DocProp UID=&quot;2022020109365829821666&quot; EntryUID=&quot;&quot; UserInformation=&quot;Data from SAP&quot; Interface=&quot;-1&quot;&gt;&lt;/DocProp&gt;&lt;DocProp UID=&quot;2004112217333376588294&quot; EntryUID=&quot;2004123010144120300001&quot; PrimaryUID=&quot;ClientSuite&quot; Active=&quot;true&quot;&gt;&lt;Field UID=&quot;2021072014470287294399&quot; Name=&quot;Dokumenttyp&quot; Value=&quot;&quot;/&gt;&lt;Field UID=&quot;2021072214122214937908&quot; Name=&quot;Klassifikation&quot; Value=&quot;&quot;/&gt;&lt;Field UID=&quot;2021102815104954871532&quot; Name=&quot;BeilageCDneu&quot; Value=&quot;&quot;/&gt;&lt;Field UID=&quot;2010061708580000000000&quot; Name=&quot;KopieAn&quot; Value=&quot;&quot;/&gt;&lt;/DocProp&gt;&lt;/Profile&gt;_x000d_"/>
    <w:docVar w:name="OawDocumentLanguageID" w:val="2055"/>
    <w:docVar w:name="OawDocumentPageSelectIDName" w:val="&lt;empty/&gt;"/>
    <w:docVar w:name="OawFormulas2InDocument" w:val="0"/>
    <w:docVar w:name="OawFormulasInDocument" w:val="0"/>
    <w:docVar w:name="oawMacro" w:val="&lt;empty/&gt;"/>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Button&quot; IDName=&quot;PictureDescription&quot; Icon=&quot;3546&quot; Label=&quot;&amp;lt;translate&amp;gt;Style.PictureDescription&amp;lt;/translate&amp;gt;&quot; Command=&quot;StyleApply&quot; Parameter=&quot;Bildlegende&quot;/&gt;_x000d_&lt;Item Type=&quot;Separato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ListWithSymbolsLevel1&quot; Icon=&quot;3546&quot; Label=&quot;Auflistung 1. Ebene&quot; Command=&quot;StyleApply&quot; Parameter=&quot;Auflistung 1. Ebene&quot;/&gt;_x000d_&lt;Item Type=&quot;Button&quot; IDName=&quot;ListWithSymbolsLevel2&quot; Icon=&quot;3546&quot; Label=&quot;Auflistung 2. Ebene&quot; Command=&quot;StyleApply&quot; Parameter=&quot;Auflistung 2. Ebene&quot;/&gt;_x000d_&lt;Item Type=&quot;Button&quot; IDName=&quot;ListWithNumbers1&quot; Icon=&quot;3546&quot; Label=&quot;Nummerierung 1&quot; Command=&quot;StyleApply&quot; Parameter=&quot;Auflistung Nummern&quot;/&gt;_x000d_&lt;Item Type=&quot;Button&quot; IDName=&quot;ListWithSymbolsAfterNumbersLevel1&quot; Icon=&quot;3546&quot; Label=&quot;Auflistung 1. Ebene nach Nummerierung&quot; Command=&quot;StyleApply&quot; Parameter=&quot;Auflistung 1. Ebene nach Nummerierung&quot;/&gt;_x000d_&lt;Item Type=&quot;Button&quot; IDName=&quot;ListWithSymbolsAfterNumbersLevel2&quot; Icon=&quot;3546&quot; Label=&quot;Auflistung 2. Ebene nach Nummerierung&quot; Command=&quot;StyleApply&quot; Parameter=&quot;Auflistung 2. Ebene nach Nummerierung&quot;/&gt;_x000d_&lt;Item Type=&quot;Button&quot; IDName=&quot;ListWithNumbersI&quot; Icon=&quot;3546&quot; Label=&quot;Römische Ziffern&quot; Command=&quot;StyleApply&quot; Parameter=&quot;Auflistung Römisch&quot;/&gt;_x000d_&lt;Item Type=&quot;Button&quot; IDName=&quot;ListWithCharacters&quot; Icon=&quot;3546&quot; Label=&quot;Auflistung Alphabet&quot; Command=&quot;StyleApply&quot; Parameter=&quot;Auflistung Alphabetisch&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Button&quot; IDName=&quot;Heading5&quot; Icon=&quot;3546&quot; Label=&quot;&amp;lt;translate&amp;gt;Style.Heading5&amp;lt;/translate&amp;gt;&quot; Command=&quot;StyleApply&quot; Parameter=&quot;-6&quot;/&gt;_x000d_&lt;Item Type=&quot;Separator&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Untertitel&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erTray.2003010711185094343750537" w:val="document.firstpage:=2003061718080779000241;document.otherpages:=2003061718080779000241;"/>
    <w:docVar w:name="OawPrinterTray.2006120711380151760646" w:val="document.firstpage:=2003061718064858105452;document.otherpages:=2003061718064858105452;"/>
    <w:docVar w:name="OawPrinterTray.3" w:val="document.firstpage:=2003061718080779000241;document.otherpages:=2003061718080779000241;"/>
    <w:docVar w:name="OawPrinterTray.4" w:val="document.firstpage:=2003061718064858105452;document.otherpages:=2003061718064858105452;"/>
    <w:docVar w:name="OawProjectID" w:val="stadtluzernch"/>
    <w:docVar w:name="OawRecipients" w:val="&lt;?xml version=&quot;1.0&quot;?&gt;_x000d_&lt;Recipients&gt;&lt;Recipient&gt;&lt;UID&gt;2022063013290746938300&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WizardFirstRun/&gt;&lt;Dokumenttyp/&gt;&lt;Beilage/&gt;&lt;KopieAn/&gt;&lt;StbHaupttitel/&gt;&lt;StbUntertitel/&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509155555553748881" w:val="&lt;empty/&gt;"/>
    <w:docVar w:name="OawSelectedSource.2009082513331568340343" w:val="&lt;empty/&gt;"/>
    <w:docVar w:name="OawSelectedSource.2010061818300000000000" w:val="&lt;empty/&gt;"/>
    <w:docVar w:name="OawSelectedSource.2010070709110000000001" w:val="&lt;empty/&gt;"/>
    <w:docVar w:name="OawSelectedSource.2010080510580000000100" w:val="&lt;empty/&gt;"/>
    <w:docVar w:name="OawSelectedSource.2010080511260000000001" w:val="&lt;empty/&gt;"/>
    <w:docVar w:name="OawSelectedSource.2021110211380053564907" w:val="&lt;empty/&gt;"/>
    <w:docVar w:name="OawSelectedSource.2022020109365829821666" w:val="&lt;empty/&gt;"/>
    <w:docVar w:name="OawTemplateProperties" w:val="password:=&lt;Semicolon/&gt;MnO`rrvnqc.=;jumpToFirstField:=1;dotReverenceRemove:=1;resizeA4Letter:=0;unpdateDocPropsOnNewOnly:=0;showAllNoteItems:=0;CharCodeChecked:=;CharCodeUnchecked:=;WizardSteps:=0|1|4;DocumentTitle:=;DisplayName:=;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CustomFieldDokumenttyp&quot; Label=&quot;&amp;lt;translate&amp;gt;SmartTemplate.DocumentType&amp;lt;/translate&amp;gt;&quot; Style=&quot;Betreff&quot;/&gt;_x000d_&lt;Bookmark Name=&quot;Betreff&quot; Label=&quot;&amp;lt;translate&amp;gt;SmartTemplate.Subject&amp;lt;/translate&amp;gt;&quot; Style=&quot;Betreff&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0759a575-28fc-489a-9032-ac44&quot; IdName=&quot;WasserzeichenEntwurf&quot; IsSelected=&quot;Tru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62108170000000001&quot; /&gt;_x000d__x000a_            &lt;OutputProfileSpecific Type=&quot;Print&quot; Id=&quot;2010062108170000000002&quot; /&gt;_x000d__x000a_            &lt;OutputProfileSpecific Type=&quot;Print&quot; Id=&quot;2010102713000000000000&quot; /&gt;_x000d__x000a_            &lt;OutputProfileSpecific Type=&quot;Print&quot; Id=&quot;2010062108170000000000&quot; /&gt;_x000d__x000a_            &lt;OutputProfileSpecific Type=&quot;Print&quot; Id=&quot;2010062108170000000003&quot; /&gt;_x000d__x000a_            &lt;OutputProfileSpecific Type=&quot;Print&quot; Id=&quot;2021062108170000000001&quot; /&gt;_x000d__x000a_            &lt;OutputProfileSpecific Type=&quot;Print&quot; Id=&quot;2021062108170000000002&quot; /&gt;_x000d__x000a_            &lt;OutputProfileSpecific Type=&quot;Print&quot; Id=&quot;2021062108170000000003&quot;&gt;_x000d__x000a_              &lt;Source Value=&quot;[[MasterProperty(&amp;quot;Organisation&amp;quot;, &amp;quot;LogoDraftA4hoch&amp;quot;)]]&quot; /&gt;_x000d__x000a_            &lt;/OutputProfileSpecific&gt;_x000d__x000a_            &lt;OutputProfileSpecific Type=&quot;Save&quot; Id=&quot;2006121210441235887611&quot; /&gt;_x000d__x000a_            &lt;OutputProfileSpecific Type=&quot;Save&quot; Id=&quot;2006120514401556040061&quot; /&gt;_x000d__x000a_            &lt;OutputProfileSpecific Type=&quot;Save&quot; Id=&quot;2004062216425255253277&quot; /&gt;_x000d__x000a_            &lt;OutputProfileSpecific Type=&quot;Save&quot; Id=&quot;2010062411200000000000&quot; /&gt;_x000d__x000a_            &lt;OutputProfileSpecific Type=&quot;Save&quot; Id=&quot;2021121210441235887611&quot; /&gt;_x000d__x000a_            &lt;OutputProfileSpecific Type=&quot;Save&quot; Id=&quot;2021062411200000000000&quot; /&gt;_x000d__x000a_            &lt;OutputProfileSpecific Type=&quot;Send&quot; Id=&quot;2006121210395821292110&quot; /&gt;_x000d__x000a_            &lt;OutputProfileSpecific Type=&quot;Send&quot; Id=&quot;2006120514175878093883&quot; /&gt;_x000d__x000a_            &lt;OutputProfileSpecific Type=&quot;Send&quot; Id=&quot;2003010711200895123470110&quot; /&gt;_x000d__x000a_            &lt;OutputProfileSpecific Type=&quot;Send&quot; Id=&quot;2010062509230000000000&quot; /&gt;_x000d__x000a_            &lt;OutputProfileSpecific Type=&quot;Send&quot; Id=&quot;2021121210395821292110&quot; /&gt;_x000d__x000a_            &lt;OutputProfileSpecific Type=&quot;Send&quot; Id=&quot;202106250923000000000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740E2B"/>
    <w:rsid w:val="00002702"/>
    <w:rsid w:val="00004EE1"/>
    <w:rsid w:val="00006271"/>
    <w:rsid w:val="00007696"/>
    <w:rsid w:val="000108E9"/>
    <w:rsid w:val="0001511D"/>
    <w:rsid w:val="00015DD5"/>
    <w:rsid w:val="00017399"/>
    <w:rsid w:val="00021A56"/>
    <w:rsid w:val="00023157"/>
    <w:rsid w:val="000238F3"/>
    <w:rsid w:val="00024B0A"/>
    <w:rsid w:val="000260A8"/>
    <w:rsid w:val="000276B5"/>
    <w:rsid w:val="00031B57"/>
    <w:rsid w:val="00032D8D"/>
    <w:rsid w:val="00033A9E"/>
    <w:rsid w:val="00034397"/>
    <w:rsid w:val="000366AF"/>
    <w:rsid w:val="00040885"/>
    <w:rsid w:val="00040FD6"/>
    <w:rsid w:val="00041DD9"/>
    <w:rsid w:val="00044DB5"/>
    <w:rsid w:val="0005055C"/>
    <w:rsid w:val="000509B8"/>
    <w:rsid w:val="00050BE6"/>
    <w:rsid w:val="0005277D"/>
    <w:rsid w:val="0005442F"/>
    <w:rsid w:val="00055FA5"/>
    <w:rsid w:val="00056A3A"/>
    <w:rsid w:val="00060D31"/>
    <w:rsid w:val="00062C3F"/>
    <w:rsid w:val="00066C5A"/>
    <w:rsid w:val="00071FF2"/>
    <w:rsid w:val="0007293B"/>
    <w:rsid w:val="00073D88"/>
    <w:rsid w:val="0008000D"/>
    <w:rsid w:val="00084D84"/>
    <w:rsid w:val="000857B4"/>
    <w:rsid w:val="0008617F"/>
    <w:rsid w:val="00087EB3"/>
    <w:rsid w:val="000908CB"/>
    <w:rsid w:val="00090F1F"/>
    <w:rsid w:val="000933B5"/>
    <w:rsid w:val="00093B96"/>
    <w:rsid w:val="000946E7"/>
    <w:rsid w:val="000961E2"/>
    <w:rsid w:val="000A21C6"/>
    <w:rsid w:val="000A4843"/>
    <w:rsid w:val="000A576D"/>
    <w:rsid w:val="000A60AC"/>
    <w:rsid w:val="000A67FE"/>
    <w:rsid w:val="000A7BE1"/>
    <w:rsid w:val="000B3AF8"/>
    <w:rsid w:val="000B3B9B"/>
    <w:rsid w:val="000C04C6"/>
    <w:rsid w:val="000C4453"/>
    <w:rsid w:val="000C5A6A"/>
    <w:rsid w:val="000D13C6"/>
    <w:rsid w:val="000E423C"/>
    <w:rsid w:val="000E4F25"/>
    <w:rsid w:val="000E5994"/>
    <w:rsid w:val="000E7554"/>
    <w:rsid w:val="000E77D3"/>
    <w:rsid w:val="000E7C52"/>
    <w:rsid w:val="000F11E4"/>
    <w:rsid w:val="000F4427"/>
    <w:rsid w:val="000F79CA"/>
    <w:rsid w:val="000F7A29"/>
    <w:rsid w:val="00100419"/>
    <w:rsid w:val="00104BB7"/>
    <w:rsid w:val="00105406"/>
    <w:rsid w:val="001056B6"/>
    <w:rsid w:val="0011173C"/>
    <w:rsid w:val="0011312B"/>
    <w:rsid w:val="00114F68"/>
    <w:rsid w:val="00116492"/>
    <w:rsid w:val="0011764E"/>
    <w:rsid w:val="00120239"/>
    <w:rsid w:val="00121AFE"/>
    <w:rsid w:val="00121DDB"/>
    <w:rsid w:val="001227B2"/>
    <w:rsid w:val="0012335B"/>
    <w:rsid w:val="00125988"/>
    <w:rsid w:val="00126FC9"/>
    <w:rsid w:val="001277BB"/>
    <w:rsid w:val="00130009"/>
    <w:rsid w:val="00131736"/>
    <w:rsid w:val="001349C9"/>
    <w:rsid w:val="00137978"/>
    <w:rsid w:val="001444C9"/>
    <w:rsid w:val="001445DB"/>
    <w:rsid w:val="00144F3D"/>
    <w:rsid w:val="00145EB8"/>
    <w:rsid w:val="00147AC7"/>
    <w:rsid w:val="0015171E"/>
    <w:rsid w:val="00151E12"/>
    <w:rsid w:val="00154275"/>
    <w:rsid w:val="001543B5"/>
    <w:rsid w:val="00155730"/>
    <w:rsid w:val="00155A81"/>
    <w:rsid w:val="00155BB8"/>
    <w:rsid w:val="001628EB"/>
    <w:rsid w:val="00164238"/>
    <w:rsid w:val="00164A6D"/>
    <w:rsid w:val="00166D8D"/>
    <w:rsid w:val="0017090F"/>
    <w:rsid w:val="00172537"/>
    <w:rsid w:val="001746D5"/>
    <w:rsid w:val="001772E9"/>
    <w:rsid w:val="00181F94"/>
    <w:rsid w:val="00182010"/>
    <w:rsid w:val="00184AC1"/>
    <w:rsid w:val="00186D97"/>
    <w:rsid w:val="00192316"/>
    <w:rsid w:val="00192671"/>
    <w:rsid w:val="00192A09"/>
    <w:rsid w:val="001979FC"/>
    <w:rsid w:val="001A0D83"/>
    <w:rsid w:val="001A20FC"/>
    <w:rsid w:val="001A3AFA"/>
    <w:rsid w:val="001A5CFE"/>
    <w:rsid w:val="001B00F3"/>
    <w:rsid w:val="001B0364"/>
    <w:rsid w:val="001B05F9"/>
    <w:rsid w:val="001B0C90"/>
    <w:rsid w:val="001B0E6D"/>
    <w:rsid w:val="001B325C"/>
    <w:rsid w:val="001B3B5E"/>
    <w:rsid w:val="001C1D4A"/>
    <w:rsid w:val="001C42DD"/>
    <w:rsid w:val="001C7C60"/>
    <w:rsid w:val="001D1991"/>
    <w:rsid w:val="001D61A1"/>
    <w:rsid w:val="001E0FB5"/>
    <w:rsid w:val="001E1357"/>
    <w:rsid w:val="001E21DD"/>
    <w:rsid w:val="001E29CB"/>
    <w:rsid w:val="001E2A82"/>
    <w:rsid w:val="001E7DF4"/>
    <w:rsid w:val="001F0974"/>
    <w:rsid w:val="001F3911"/>
    <w:rsid w:val="001F3D06"/>
    <w:rsid w:val="001F5040"/>
    <w:rsid w:val="0020119C"/>
    <w:rsid w:val="00203362"/>
    <w:rsid w:val="00203DB9"/>
    <w:rsid w:val="00205F62"/>
    <w:rsid w:val="00207DB6"/>
    <w:rsid w:val="00210D8E"/>
    <w:rsid w:val="002121A4"/>
    <w:rsid w:val="00215A44"/>
    <w:rsid w:val="002172DD"/>
    <w:rsid w:val="00220728"/>
    <w:rsid w:val="002228B6"/>
    <w:rsid w:val="002231DC"/>
    <w:rsid w:val="0022436B"/>
    <w:rsid w:val="00227159"/>
    <w:rsid w:val="002315B5"/>
    <w:rsid w:val="00232B05"/>
    <w:rsid w:val="00240494"/>
    <w:rsid w:val="00243107"/>
    <w:rsid w:val="00245FA8"/>
    <w:rsid w:val="00247C37"/>
    <w:rsid w:val="00250B51"/>
    <w:rsid w:val="00253748"/>
    <w:rsid w:val="00255F72"/>
    <w:rsid w:val="002571B1"/>
    <w:rsid w:val="00257ABE"/>
    <w:rsid w:val="0026087A"/>
    <w:rsid w:val="002645DC"/>
    <w:rsid w:val="00264941"/>
    <w:rsid w:val="0026666F"/>
    <w:rsid w:val="0026709B"/>
    <w:rsid w:val="00267256"/>
    <w:rsid w:val="00271915"/>
    <w:rsid w:val="0027318D"/>
    <w:rsid w:val="00276705"/>
    <w:rsid w:val="00276ED0"/>
    <w:rsid w:val="002806CF"/>
    <w:rsid w:val="00280CBD"/>
    <w:rsid w:val="00282C41"/>
    <w:rsid w:val="00285B75"/>
    <w:rsid w:val="0028795D"/>
    <w:rsid w:val="00291F73"/>
    <w:rsid w:val="00294402"/>
    <w:rsid w:val="00295852"/>
    <w:rsid w:val="002A0832"/>
    <w:rsid w:val="002A14F4"/>
    <w:rsid w:val="002A4481"/>
    <w:rsid w:val="002A53C0"/>
    <w:rsid w:val="002A688E"/>
    <w:rsid w:val="002A6AC8"/>
    <w:rsid w:val="002A7EF8"/>
    <w:rsid w:val="002B07FC"/>
    <w:rsid w:val="002B2862"/>
    <w:rsid w:val="002B3587"/>
    <w:rsid w:val="002B3964"/>
    <w:rsid w:val="002B6C1C"/>
    <w:rsid w:val="002C0633"/>
    <w:rsid w:val="002C161E"/>
    <w:rsid w:val="002C46C4"/>
    <w:rsid w:val="002C585D"/>
    <w:rsid w:val="002C5D1B"/>
    <w:rsid w:val="002D22E6"/>
    <w:rsid w:val="002D35BD"/>
    <w:rsid w:val="002E0B33"/>
    <w:rsid w:val="002E15EB"/>
    <w:rsid w:val="002E4860"/>
    <w:rsid w:val="002E52C3"/>
    <w:rsid w:val="002E5AA4"/>
    <w:rsid w:val="002E6FA1"/>
    <w:rsid w:val="002E6FDA"/>
    <w:rsid w:val="002F2945"/>
    <w:rsid w:val="003010A6"/>
    <w:rsid w:val="00301FAF"/>
    <w:rsid w:val="0030527B"/>
    <w:rsid w:val="003060EE"/>
    <w:rsid w:val="003063E4"/>
    <w:rsid w:val="003106CC"/>
    <w:rsid w:val="00312725"/>
    <w:rsid w:val="003141D8"/>
    <w:rsid w:val="00314650"/>
    <w:rsid w:val="003146AB"/>
    <w:rsid w:val="00315936"/>
    <w:rsid w:val="00316804"/>
    <w:rsid w:val="00322062"/>
    <w:rsid w:val="00322D36"/>
    <w:rsid w:val="00327E90"/>
    <w:rsid w:val="00330B1F"/>
    <w:rsid w:val="00331098"/>
    <w:rsid w:val="003323FE"/>
    <w:rsid w:val="00333862"/>
    <w:rsid w:val="0033461C"/>
    <w:rsid w:val="00334C57"/>
    <w:rsid w:val="0033550C"/>
    <w:rsid w:val="00335B07"/>
    <w:rsid w:val="00337538"/>
    <w:rsid w:val="00337911"/>
    <w:rsid w:val="003406D2"/>
    <w:rsid w:val="00345996"/>
    <w:rsid w:val="00345EF6"/>
    <w:rsid w:val="00346627"/>
    <w:rsid w:val="00346AC7"/>
    <w:rsid w:val="00353AFC"/>
    <w:rsid w:val="00355F1A"/>
    <w:rsid w:val="00357052"/>
    <w:rsid w:val="0035725A"/>
    <w:rsid w:val="00357B7E"/>
    <w:rsid w:val="0036307C"/>
    <w:rsid w:val="00364B45"/>
    <w:rsid w:val="00365C56"/>
    <w:rsid w:val="00367AA4"/>
    <w:rsid w:val="003709F4"/>
    <w:rsid w:val="00370F06"/>
    <w:rsid w:val="003733AA"/>
    <w:rsid w:val="00374131"/>
    <w:rsid w:val="00375C4A"/>
    <w:rsid w:val="0038209D"/>
    <w:rsid w:val="003859D7"/>
    <w:rsid w:val="003859F6"/>
    <w:rsid w:val="00387152"/>
    <w:rsid w:val="00391764"/>
    <w:rsid w:val="00395220"/>
    <w:rsid w:val="0039592A"/>
    <w:rsid w:val="00396159"/>
    <w:rsid w:val="0039625D"/>
    <w:rsid w:val="003A0B8A"/>
    <w:rsid w:val="003A176B"/>
    <w:rsid w:val="003A293A"/>
    <w:rsid w:val="003A3F92"/>
    <w:rsid w:val="003A5266"/>
    <w:rsid w:val="003A529B"/>
    <w:rsid w:val="003A59FF"/>
    <w:rsid w:val="003A5C7A"/>
    <w:rsid w:val="003B0132"/>
    <w:rsid w:val="003B07B2"/>
    <w:rsid w:val="003B51CE"/>
    <w:rsid w:val="003C0C13"/>
    <w:rsid w:val="003C1AE7"/>
    <w:rsid w:val="003D0479"/>
    <w:rsid w:val="003D31B4"/>
    <w:rsid w:val="003E1B98"/>
    <w:rsid w:val="003E241B"/>
    <w:rsid w:val="003E310E"/>
    <w:rsid w:val="003E46AD"/>
    <w:rsid w:val="003E587B"/>
    <w:rsid w:val="003E62F9"/>
    <w:rsid w:val="003E6B91"/>
    <w:rsid w:val="003F2A76"/>
    <w:rsid w:val="003F2D0E"/>
    <w:rsid w:val="003F4610"/>
    <w:rsid w:val="00400E84"/>
    <w:rsid w:val="00404569"/>
    <w:rsid w:val="004057A9"/>
    <w:rsid w:val="0040607D"/>
    <w:rsid w:val="00407B67"/>
    <w:rsid w:val="004108D6"/>
    <w:rsid w:val="00411187"/>
    <w:rsid w:val="00411584"/>
    <w:rsid w:val="004140F0"/>
    <w:rsid w:val="0041599A"/>
    <w:rsid w:val="004173AA"/>
    <w:rsid w:val="00421F1B"/>
    <w:rsid w:val="00422101"/>
    <w:rsid w:val="0042261C"/>
    <w:rsid w:val="00422B45"/>
    <w:rsid w:val="0042424E"/>
    <w:rsid w:val="00425A7B"/>
    <w:rsid w:val="0043661F"/>
    <w:rsid w:val="004370E3"/>
    <w:rsid w:val="004409C6"/>
    <w:rsid w:val="004416D1"/>
    <w:rsid w:val="004418CF"/>
    <w:rsid w:val="00442A76"/>
    <w:rsid w:val="00446849"/>
    <w:rsid w:val="004472F7"/>
    <w:rsid w:val="00451184"/>
    <w:rsid w:val="00451277"/>
    <w:rsid w:val="00454B83"/>
    <w:rsid w:val="00455A76"/>
    <w:rsid w:val="00456D32"/>
    <w:rsid w:val="004572FE"/>
    <w:rsid w:val="00460FEA"/>
    <w:rsid w:val="00461EE9"/>
    <w:rsid w:val="00462486"/>
    <w:rsid w:val="00467057"/>
    <w:rsid w:val="00476646"/>
    <w:rsid w:val="0048022C"/>
    <w:rsid w:val="004821CB"/>
    <w:rsid w:val="004843C2"/>
    <w:rsid w:val="00484E95"/>
    <w:rsid w:val="00485425"/>
    <w:rsid w:val="00485BEE"/>
    <w:rsid w:val="00486D68"/>
    <w:rsid w:val="004913B4"/>
    <w:rsid w:val="00493944"/>
    <w:rsid w:val="00493C12"/>
    <w:rsid w:val="00494AD2"/>
    <w:rsid w:val="00495B2A"/>
    <w:rsid w:val="00496494"/>
    <w:rsid w:val="00497B37"/>
    <w:rsid w:val="004A3F06"/>
    <w:rsid w:val="004A6F67"/>
    <w:rsid w:val="004A7DF3"/>
    <w:rsid w:val="004B7034"/>
    <w:rsid w:val="004C0213"/>
    <w:rsid w:val="004C2BDA"/>
    <w:rsid w:val="004C47DD"/>
    <w:rsid w:val="004C5111"/>
    <w:rsid w:val="004C5418"/>
    <w:rsid w:val="004C6FE2"/>
    <w:rsid w:val="004C7A22"/>
    <w:rsid w:val="004D0B8C"/>
    <w:rsid w:val="004D23E9"/>
    <w:rsid w:val="004D51CE"/>
    <w:rsid w:val="004E1981"/>
    <w:rsid w:val="004E4158"/>
    <w:rsid w:val="004E5D14"/>
    <w:rsid w:val="004E6FEA"/>
    <w:rsid w:val="004E71EF"/>
    <w:rsid w:val="004F37F3"/>
    <w:rsid w:val="004F4C96"/>
    <w:rsid w:val="004F51B7"/>
    <w:rsid w:val="0050045D"/>
    <w:rsid w:val="00500E09"/>
    <w:rsid w:val="005033CF"/>
    <w:rsid w:val="005055CB"/>
    <w:rsid w:val="005069D4"/>
    <w:rsid w:val="0051171E"/>
    <w:rsid w:val="00511C4C"/>
    <w:rsid w:val="00514C53"/>
    <w:rsid w:val="005203C9"/>
    <w:rsid w:val="005210F2"/>
    <w:rsid w:val="005224AA"/>
    <w:rsid w:val="00522545"/>
    <w:rsid w:val="0052352F"/>
    <w:rsid w:val="005243FA"/>
    <w:rsid w:val="00524861"/>
    <w:rsid w:val="00525714"/>
    <w:rsid w:val="00526DD3"/>
    <w:rsid w:val="005303C3"/>
    <w:rsid w:val="00534CD8"/>
    <w:rsid w:val="00536F55"/>
    <w:rsid w:val="005455A8"/>
    <w:rsid w:val="00545C23"/>
    <w:rsid w:val="00546E1B"/>
    <w:rsid w:val="0055005A"/>
    <w:rsid w:val="00550F8A"/>
    <w:rsid w:val="0055289C"/>
    <w:rsid w:val="00557113"/>
    <w:rsid w:val="00557CFE"/>
    <w:rsid w:val="00562799"/>
    <w:rsid w:val="00564D53"/>
    <w:rsid w:val="0056584E"/>
    <w:rsid w:val="005660A6"/>
    <w:rsid w:val="0057133C"/>
    <w:rsid w:val="00571B4C"/>
    <w:rsid w:val="005723BF"/>
    <w:rsid w:val="00590EF3"/>
    <w:rsid w:val="00592C1B"/>
    <w:rsid w:val="005A2728"/>
    <w:rsid w:val="005A535B"/>
    <w:rsid w:val="005B00E8"/>
    <w:rsid w:val="005B0ADF"/>
    <w:rsid w:val="005B4422"/>
    <w:rsid w:val="005B5394"/>
    <w:rsid w:val="005C1B96"/>
    <w:rsid w:val="005C3F3A"/>
    <w:rsid w:val="005C4E24"/>
    <w:rsid w:val="005D50A3"/>
    <w:rsid w:val="005D6DD3"/>
    <w:rsid w:val="005E0968"/>
    <w:rsid w:val="005E110D"/>
    <w:rsid w:val="005E6FA9"/>
    <w:rsid w:val="005E7427"/>
    <w:rsid w:val="005E7E3B"/>
    <w:rsid w:val="005F098D"/>
    <w:rsid w:val="005F114D"/>
    <w:rsid w:val="005F1191"/>
    <w:rsid w:val="005F3EA3"/>
    <w:rsid w:val="005F49A4"/>
    <w:rsid w:val="005F68F3"/>
    <w:rsid w:val="005F7E32"/>
    <w:rsid w:val="00600B72"/>
    <w:rsid w:val="00607715"/>
    <w:rsid w:val="0061165A"/>
    <w:rsid w:val="006126BE"/>
    <w:rsid w:val="00613F1F"/>
    <w:rsid w:val="006204B8"/>
    <w:rsid w:val="00622BA9"/>
    <w:rsid w:val="00624497"/>
    <w:rsid w:val="006304A4"/>
    <w:rsid w:val="00630A9F"/>
    <w:rsid w:val="00630CD1"/>
    <w:rsid w:val="0063352C"/>
    <w:rsid w:val="00634C2C"/>
    <w:rsid w:val="00635459"/>
    <w:rsid w:val="00642192"/>
    <w:rsid w:val="006443AF"/>
    <w:rsid w:val="006465B3"/>
    <w:rsid w:val="006475B7"/>
    <w:rsid w:val="00650EBF"/>
    <w:rsid w:val="00652430"/>
    <w:rsid w:val="00660428"/>
    <w:rsid w:val="0066155A"/>
    <w:rsid w:val="00662328"/>
    <w:rsid w:val="00665FFA"/>
    <w:rsid w:val="00666BDE"/>
    <w:rsid w:val="00667BE0"/>
    <w:rsid w:val="00670A85"/>
    <w:rsid w:val="00675EF7"/>
    <w:rsid w:val="00676045"/>
    <w:rsid w:val="00677E4E"/>
    <w:rsid w:val="00681715"/>
    <w:rsid w:val="006823C6"/>
    <w:rsid w:val="00682C40"/>
    <w:rsid w:val="00682E85"/>
    <w:rsid w:val="00684B82"/>
    <w:rsid w:val="00686E8F"/>
    <w:rsid w:val="00690354"/>
    <w:rsid w:val="0069161B"/>
    <w:rsid w:val="00695EDF"/>
    <w:rsid w:val="006A1546"/>
    <w:rsid w:val="006A27FE"/>
    <w:rsid w:val="006A3838"/>
    <w:rsid w:val="006A426E"/>
    <w:rsid w:val="006A540D"/>
    <w:rsid w:val="006B131C"/>
    <w:rsid w:val="006B1740"/>
    <w:rsid w:val="006B2A02"/>
    <w:rsid w:val="006B3319"/>
    <w:rsid w:val="006B3DB9"/>
    <w:rsid w:val="006B49EB"/>
    <w:rsid w:val="006B4DCE"/>
    <w:rsid w:val="006C0959"/>
    <w:rsid w:val="006C53AD"/>
    <w:rsid w:val="006D18AC"/>
    <w:rsid w:val="006D4DA7"/>
    <w:rsid w:val="006E2AE9"/>
    <w:rsid w:val="006F2614"/>
    <w:rsid w:val="006F2D98"/>
    <w:rsid w:val="006F6351"/>
    <w:rsid w:val="007005D8"/>
    <w:rsid w:val="0070170D"/>
    <w:rsid w:val="0070176B"/>
    <w:rsid w:val="00705FAF"/>
    <w:rsid w:val="0070605B"/>
    <w:rsid w:val="00706FA1"/>
    <w:rsid w:val="007119A4"/>
    <w:rsid w:val="00713903"/>
    <w:rsid w:val="00716963"/>
    <w:rsid w:val="00730FCB"/>
    <w:rsid w:val="007319D5"/>
    <w:rsid w:val="00731CD4"/>
    <w:rsid w:val="00735B52"/>
    <w:rsid w:val="00736447"/>
    <w:rsid w:val="007409FE"/>
    <w:rsid w:val="00740A93"/>
    <w:rsid w:val="00740E2B"/>
    <w:rsid w:val="007439A8"/>
    <w:rsid w:val="00745506"/>
    <w:rsid w:val="00745B4A"/>
    <w:rsid w:val="0074647F"/>
    <w:rsid w:val="0074656C"/>
    <w:rsid w:val="00750307"/>
    <w:rsid w:val="00750C26"/>
    <w:rsid w:val="007554A5"/>
    <w:rsid w:val="00761224"/>
    <w:rsid w:val="00761688"/>
    <w:rsid w:val="007619A0"/>
    <w:rsid w:val="00763F4A"/>
    <w:rsid w:val="00770062"/>
    <w:rsid w:val="00771439"/>
    <w:rsid w:val="007740C9"/>
    <w:rsid w:val="00776C5A"/>
    <w:rsid w:val="007807D5"/>
    <w:rsid w:val="00782950"/>
    <w:rsid w:val="00785037"/>
    <w:rsid w:val="00787448"/>
    <w:rsid w:val="00792433"/>
    <w:rsid w:val="00792C32"/>
    <w:rsid w:val="0079771A"/>
    <w:rsid w:val="007A0C7B"/>
    <w:rsid w:val="007A26AF"/>
    <w:rsid w:val="007A26F0"/>
    <w:rsid w:val="007A555F"/>
    <w:rsid w:val="007A6AE4"/>
    <w:rsid w:val="007A7EF5"/>
    <w:rsid w:val="007B0D9E"/>
    <w:rsid w:val="007B32CE"/>
    <w:rsid w:val="007B33CC"/>
    <w:rsid w:val="007B6C61"/>
    <w:rsid w:val="007C4472"/>
    <w:rsid w:val="007C555F"/>
    <w:rsid w:val="007D12FF"/>
    <w:rsid w:val="007D3DF1"/>
    <w:rsid w:val="007D7FB4"/>
    <w:rsid w:val="007E0390"/>
    <w:rsid w:val="007E24F1"/>
    <w:rsid w:val="007E31FD"/>
    <w:rsid w:val="007E3844"/>
    <w:rsid w:val="007E4F02"/>
    <w:rsid w:val="007E6B47"/>
    <w:rsid w:val="007F35ED"/>
    <w:rsid w:val="007F53F1"/>
    <w:rsid w:val="007F5892"/>
    <w:rsid w:val="00801B56"/>
    <w:rsid w:val="008029D0"/>
    <w:rsid w:val="00802F45"/>
    <w:rsid w:val="0080553C"/>
    <w:rsid w:val="00811559"/>
    <w:rsid w:val="008123EA"/>
    <w:rsid w:val="008129D6"/>
    <w:rsid w:val="00817C48"/>
    <w:rsid w:val="00822040"/>
    <w:rsid w:val="00822195"/>
    <w:rsid w:val="00822BEF"/>
    <w:rsid w:val="0082477B"/>
    <w:rsid w:val="00837FD6"/>
    <w:rsid w:val="0084020C"/>
    <w:rsid w:val="008454DD"/>
    <w:rsid w:val="00846501"/>
    <w:rsid w:val="008469A9"/>
    <w:rsid w:val="00847BDD"/>
    <w:rsid w:val="0085142C"/>
    <w:rsid w:val="00852028"/>
    <w:rsid w:val="00852DD6"/>
    <w:rsid w:val="00853110"/>
    <w:rsid w:val="0085437C"/>
    <w:rsid w:val="008603B3"/>
    <w:rsid w:val="00860FEA"/>
    <w:rsid w:val="0086192A"/>
    <w:rsid w:val="00862D15"/>
    <w:rsid w:val="008641F4"/>
    <w:rsid w:val="008648C0"/>
    <w:rsid w:val="00865BD2"/>
    <w:rsid w:val="008669E5"/>
    <w:rsid w:val="008704E4"/>
    <w:rsid w:val="00872DE2"/>
    <w:rsid w:val="008774E9"/>
    <w:rsid w:val="00882779"/>
    <w:rsid w:val="0088463C"/>
    <w:rsid w:val="00884CAE"/>
    <w:rsid w:val="0088682C"/>
    <w:rsid w:val="0088768F"/>
    <w:rsid w:val="008930B6"/>
    <w:rsid w:val="008A009B"/>
    <w:rsid w:val="008A2DAB"/>
    <w:rsid w:val="008A6F25"/>
    <w:rsid w:val="008A7D54"/>
    <w:rsid w:val="008B0C14"/>
    <w:rsid w:val="008C25FB"/>
    <w:rsid w:val="008D0610"/>
    <w:rsid w:val="008D24C2"/>
    <w:rsid w:val="008E6C73"/>
    <w:rsid w:val="008F17F0"/>
    <w:rsid w:val="008F221E"/>
    <w:rsid w:val="008F3CD3"/>
    <w:rsid w:val="008F6E8D"/>
    <w:rsid w:val="00905189"/>
    <w:rsid w:val="00906EEA"/>
    <w:rsid w:val="00910140"/>
    <w:rsid w:val="00913E10"/>
    <w:rsid w:val="00920374"/>
    <w:rsid w:val="00924FAB"/>
    <w:rsid w:val="00927B65"/>
    <w:rsid w:val="0093239A"/>
    <w:rsid w:val="009335C2"/>
    <w:rsid w:val="009418A9"/>
    <w:rsid w:val="009471C4"/>
    <w:rsid w:val="00953997"/>
    <w:rsid w:val="0095423C"/>
    <w:rsid w:val="009546FC"/>
    <w:rsid w:val="00954E0A"/>
    <w:rsid w:val="00955258"/>
    <w:rsid w:val="009579B6"/>
    <w:rsid w:val="00957F2C"/>
    <w:rsid w:val="009708A5"/>
    <w:rsid w:val="0097135D"/>
    <w:rsid w:val="00971851"/>
    <w:rsid w:val="00975788"/>
    <w:rsid w:val="00983D53"/>
    <w:rsid w:val="00986611"/>
    <w:rsid w:val="009879C3"/>
    <w:rsid w:val="00987FE6"/>
    <w:rsid w:val="009901E7"/>
    <w:rsid w:val="009923F6"/>
    <w:rsid w:val="00994D06"/>
    <w:rsid w:val="009957E9"/>
    <w:rsid w:val="00995E20"/>
    <w:rsid w:val="00996534"/>
    <w:rsid w:val="009A0746"/>
    <w:rsid w:val="009A187B"/>
    <w:rsid w:val="009A21A5"/>
    <w:rsid w:val="009A4A87"/>
    <w:rsid w:val="009A6669"/>
    <w:rsid w:val="009A7642"/>
    <w:rsid w:val="009A7FC1"/>
    <w:rsid w:val="009B0B44"/>
    <w:rsid w:val="009B2615"/>
    <w:rsid w:val="009B6D08"/>
    <w:rsid w:val="009B7683"/>
    <w:rsid w:val="009C7198"/>
    <w:rsid w:val="009C776C"/>
    <w:rsid w:val="009C7FCF"/>
    <w:rsid w:val="009D284B"/>
    <w:rsid w:val="009D3FB9"/>
    <w:rsid w:val="009D48A4"/>
    <w:rsid w:val="009D76CF"/>
    <w:rsid w:val="009E0E4C"/>
    <w:rsid w:val="009E1B47"/>
    <w:rsid w:val="009E77EC"/>
    <w:rsid w:val="009F03EB"/>
    <w:rsid w:val="009F0FD9"/>
    <w:rsid w:val="009F30BA"/>
    <w:rsid w:val="009F3CBC"/>
    <w:rsid w:val="009F4EDB"/>
    <w:rsid w:val="00A02515"/>
    <w:rsid w:val="00A0489F"/>
    <w:rsid w:val="00A053A3"/>
    <w:rsid w:val="00A0795E"/>
    <w:rsid w:val="00A115B0"/>
    <w:rsid w:val="00A1765D"/>
    <w:rsid w:val="00A216F8"/>
    <w:rsid w:val="00A2174A"/>
    <w:rsid w:val="00A23B51"/>
    <w:rsid w:val="00A27C3A"/>
    <w:rsid w:val="00A3125E"/>
    <w:rsid w:val="00A36FB8"/>
    <w:rsid w:val="00A4352C"/>
    <w:rsid w:val="00A454B0"/>
    <w:rsid w:val="00A465D3"/>
    <w:rsid w:val="00A50803"/>
    <w:rsid w:val="00A5100B"/>
    <w:rsid w:val="00A604B0"/>
    <w:rsid w:val="00A61E51"/>
    <w:rsid w:val="00A66F06"/>
    <w:rsid w:val="00A679F1"/>
    <w:rsid w:val="00A70A6F"/>
    <w:rsid w:val="00A76E89"/>
    <w:rsid w:val="00A77C08"/>
    <w:rsid w:val="00A8066C"/>
    <w:rsid w:val="00A82BE9"/>
    <w:rsid w:val="00A82F2F"/>
    <w:rsid w:val="00A9021D"/>
    <w:rsid w:val="00A9536F"/>
    <w:rsid w:val="00A97B34"/>
    <w:rsid w:val="00AA3107"/>
    <w:rsid w:val="00AA572A"/>
    <w:rsid w:val="00AA5879"/>
    <w:rsid w:val="00AA6883"/>
    <w:rsid w:val="00AB0B2C"/>
    <w:rsid w:val="00AB22FC"/>
    <w:rsid w:val="00AB712C"/>
    <w:rsid w:val="00AC106A"/>
    <w:rsid w:val="00AC1296"/>
    <w:rsid w:val="00AC17CD"/>
    <w:rsid w:val="00AC782D"/>
    <w:rsid w:val="00AD0B0F"/>
    <w:rsid w:val="00AD0C85"/>
    <w:rsid w:val="00AD2535"/>
    <w:rsid w:val="00AD49C9"/>
    <w:rsid w:val="00AD5201"/>
    <w:rsid w:val="00AE061A"/>
    <w:rsid w:val="00AE0F31"/>
    <w:rsid w:val="00AE19E9"/>
    <w:rsid w:val="00AE1B37"/>
    <w:rsid w:val="00AE1C8A"/>
    <w:rsid w:val="00AE423A"/>
    <w:rsid w:val="00AE68DB"/>
    <w:rsid w:val="00AE6C6B"/>
    <w:rsid w:val="00AE7BB9"/>
    <w:rsid w:val="00AF0895"/>
    <w:rsid w:val="00AF486A"/>
    <w:rsid w:val="00AF6FCF"/>
    <w:rsid w:val="00AF75CA"/>
    <w:rsid w:val="00B018C7"/>
    <w:rsid w:val="00B040DA"/>
    <w:rsid w:val="00B0709A"/>
    <w:rsid w:val="00B07FD9"/>
    <w:rsid w:val="00B11280"/>
    <w:rsid w:val="00B125A9"/>
    <w:rsid w:val="00B15C03"/>
    <w:rsid w:val="00B2372A"/>
    <w:rsid w:val="00B312B9"/>
    <w:rsid w:val="00B315FD"/>
    <w:rsid w:val="00B31B49"/>
    <w:rsid w:val="00B32FD2"/>
    <w:rsid w:val="00B36A09"/>
    <w:rsid w:val="00B36D8C"/>
    <w:rsid w:val="00B37F8E"/>
    <w:rsid w:val="00B40F06"/>
    <w:rsid w:val="00B4127B"/>
    <w:rsid w:val="00B41582"/>
    <w:rsid w:val="00B41B31"/>
    <w:rsid w:val="00B47114"/>
    <w:rsid w:val="00B47D07"/>
    <w:rsid w:val="00B50FAB"/>
    <w:rsid w:val="00B544B6"/>
    <w:rsid w:val="00B5459E"/>
    <w:rsid w:val="00B57BE3"/>
    <w:rsid w:val="00B61C29"/>
    <w:rsid w:val="00B63CA3"/>
    <w:rsid w:val="00B72902"/>
    <w:rsid w:val="00B74DC7"/>
    <w:rsid w:val="00B76516"/>
    <w:rsid w:val="00B76B00"/>
    <w:rsid w:val="00B82645"/>
    <w:rsid w:val="00B82901"/>
    <w:rsid w:val="00B86C02"/>
    <w:rsid w:val="00B948EA"/>
    <w:rsid w:val="00B9698B"/>
    <w:rsid w:val="00BA0F33"/>
    <w:rsid w:val="00BA72F4"/>
    <w:rsid w:val="00BA767B"/>
    <w:rsid w:val="00BA7D0F"/>
    <w:rsid w:val="00BB2BAD"/>
    <w:rsid w:val="00BB50FB"/>
    <w:rsid w:val="00BC101F"/>
    <w:rsid w:val="00BC331A"/>
    <w:rsid w:val="00BD3162"/>
    <w:rsid w:val="00BD58D2"/>
    <w:rsid w:val="00BD693C"/>
    <w:rsid w:val="00BE06B7"/>
    <w:rsid w:val="00BE36AD"/>
    <w:rsid w:val="00BE388F"/>
    <w:rsid w:val="00BF2663"/>
    <w:rsid w:val="00BF5E96"/>
    <w:rsid w:val="00BF6C4A"/>
    <w:rsid w:val="00C016E3"/>
    <w:rsid w:val="00C061A9"/>
    <w:rsid w:val="00C0759C"/>
    <w:rsid w:val="00C10393"/>
    <w:rsid w:val="00C12344"/>
    <w:rsid w:val="00C12359"/>
    <w:rsid w:val="00C1235B"/>
    <w:rsid w:val="00C123E3"/>
    <w:rsid w:val="00C12B9E"/>
    <w:rsid w:val="00C12CD8"/>
    <w:rsid w:val="00C1368B"/>
    <w:rsid w:val="00C1791D"/>
    <w:rsid w:val="00C22594"/>
    <w:rsid w:val="00C22FB5"/>
    <w:rsid w:val="00C23816"/>
    <w:rsid w:val="00C2720E"/>
    <w:rsid w:val="00C307BC"/>
    <w:rsid w:val="00C35AF9"/>
    <w:rsid w:val="00C36FE5"/>
    <w:rsid w:val="00C45D9A"/>
    <w:rsid w:val="00C514C5"/>
    <w:rsid w:val="00C51CEA"/>
    <w:rsid w:val="00C51CFF"/>
    <w:rsid w:val="00C52809"/>
    <w:rsid w:val="00C54DDC"/>
    <w:rsid w:val="00C55642"/>
    <w:rsid w:val="00C5622E"/>
    <w:rsid w:val="00C574C9"/>
    <w:rsid w:val="00C57A32"/>
    <w:rsid w:val="00C57BD8"/>
    <w:rsid w:val="00C6511F"/>
    <w:rsid w:val="00C662E2"/>
    <w:rsid w:val="00C67326"/>
    <w:rsid w:val="00C70241"/>
    <w:rsid w:val="00C73261"/>
    <w:rsid w:val="00C753CE"/>
    <w:rsid w:val="00C776FB"/>
    <w:rsid w:val="00C8132E"/>
    <w:rsid w:val="00C81C30"/>
    <w:rsid w:val="00C83014"/>
    <w:rsid w:val="00C84557"/>
    <w:rsid w:val="00C9104A"/>
    <w:rsid w:val="00C92C3F"/>
    <w:rsid w:val="00C92DAE"/>
    <w:rsid w:val="00C97FC1"/>
    <w:rsid w:val="00CA17CA"/>
    <w:rsid w:val="00CA41B6"/>
    <w:rsid w:val="00CA4FA7"/>
    <w:rsid w:val="00CB21EE"/>
    <w:rsid w:val="00CB30D5"/>
    <w:rsid w:val="00CC6072"/>
    <w:rsid w:val="00CC62A9"/>
    <w:rsid w:val="00CC6B25"/>
    <w:rsid w:val="00CD54FF"/>
    <w:rsid w:val="00CD5FA9"/>
    <w:rsid w:val="00CE2F26"/>
    <w:rsid w:val="00CE36F6"/>
    <w:rsid w:val="00CE5550"/>
    <w:rsid w:val="00CE66ED"/>
    <w:rsid w:val="00CE6A7A"/>
    <w:rsid w:val="00CF0151"/>
    <w:rsid w:val="00CF1CF4"/>
    <w:rsid w:val="00CF6607"/>
    <w:rsid w:val="00D00518"/>
    <w:rsid w:val="00D009E4"/>
    <w:rsid w:val="00D031CF"/>
    <w:rsid w:val="00D13EA0"/>
    <w:rsid w:val="00D142B1"/>
    <w:rsid w:val="00D20C9A"/>
    <w:rsid w:val="00D23951"/>
    <w:rsid w:val="00D23A10"/>
    <w:rsid w:val="00D25F28"/>
    <w:rsid w:val="00D3043F"/>
    <w:rsid w:val="00D31DAF"/>
    <w:rsid w:val="00D3461B"/>
    <w:rsid w:val="00D350FF"/>
    <w:rsid w:val="00D368EE"/>
    <w:rsid w:val="00D37DC1"/>
    <w:rsid w:val="00D414DF"/>
    <w:rsid w:val="00D43C26"/>
    <w:rsid w:val="00D45EC6"/>
    <w:rsid w:val="00D50420"/>
    <w:rsid w:val="00D516A6"/>
    <w:rsid w:val="00D51870"/>
    <w:rsid w:val="00D540B2"/>
    <w:rsid w:val="00D54E0A"/>
    <w:rsid w:val="00D5545E"/>
    <w:rsid w:val="00D55D19"/>
    <w:rsid w:val="00D575D6"/>
    <w:rsid w:val="00D60715"/>
    <w:rsid w:val="00D6350D"/>
    <w:rsid w:val="00D652D5"/>
    <w:rsid w:val="00D65343"/>
    <w:rsid w:val="00D66EC4"/>
    <w:rsid w:val="00D66FE0"/>
    <w:rsid w:val="00D703C2"/>
    <w:rsid w:val="00D76468"/>
    <w:rsid w:val="00D76F9F"/>
    <w:rsid w:val="00D7758A"/>
    <w:rsid w:val="00D80FC1"/>
    <w:rsid w:val="00D841D6"/>
    <w:rsid w:val="00D84F18"/>
    <w:rsid w:val="00D87B0A"/>
    <w:rsid w:val="00D92921"/>
    <w:rsid w:val="00D93DC4"/>
    <w:rsid w:val="00D9743D"/>
    <w:rsid w:val="00D97E66"/>
    <w:rsid w:val="00DA0441"/>
    <w:rsid w:val="00DA1108"/>
    <w:rsid w:val="00DA15EA"/>
    <w:rsid w:val="00DA60EA"/>
    <w:rsid w:val="00DB0FE0"/>
    <w:rsid w:val="00DB24BC"/>
    <w:rsid w:val="00DB37FE"/>
    <w:rsid w:val="00DB51C0"/>
    <w:rsid w:val="00DB76A8"/>
    <w:rsid w:val="00DC0A62"/>
    <w:rsid w:val="00DC2BFB"/>
    <w:rsid w:val="00DC4F7C"/>
    <w:rsid w:val="00DC57D9"/>
    <w:rsid w:val="00DD4140"/>
    <w:rsid w:val="00DD464E"/>
    <w:rsid w:val="00DE2BE8"/>
    <w:rsid w:val="00DE409C"/>
    <w:rsid w:val="00DE5DF2"/>
    <w:rsid w:val="00DE743D"/>
    <w:rsid w:val="00DF2649"/>
    <w:rsid w:val="00DF7284"/>
    <w:rsid w:val="00DF7379"/>
    <w:rsid w:val="00DF7E81"/>
    <w:rsid w:val="00E0021F"/>
    <w:rsid w:val="00E00A1D"/>
    <w:rsid w:val="00E0525C"/>
    <w:rsid w:val="00E05CDE"/>
    <w:rsid w:val="00E12C7E"/>
    <w:rsid w:val="00E1303D"/>
    <w:rsid w:val="00E14AE2"/>
    <w:rsid w:val="00E23A3E"/>
    <w:rsid w:val="00E24A9F"/>
    <w:rsid w:val="00E257E4"/>
    <w:rsid w:val="00E25C2E"/>
    <w:rsid w:val="00E25FAB"/>
    <w:rsid w:val="00E349F6"/>
    <w:rsid w:val="00E34EB2"/>
    <w:rsid w:val="00E3780B"/>
    <w:rsid w:val="00E41621"/>
    <w:rsid w:val="00E51D5D"/>
    <w:rsid w:val="00E52AD5"/>
    <w:rsid w:val="00E53E41"/>
    <w:rsid w:val="00E53FC9"/>
    <w:rsid w:val="00E563C3"/>
    <w:rsid w:val="00E57C9A"/>
    <w:rsid w:val="00E57EFB"/>
    <w:rsid w:val="00E60254"/>
    <w:rsid w:val="00E61ABE"/>
    <w:rsid w:val="00E64B3A"/>
    <w:rsid w:val="00E655D0"/>
    <w:rsid w:val="00E67796"/>
    <w:rsid w:val="00E70FE1"/>
    <w:rsid w:val="00E72216"/>
    <w:rsid w:val="00E727E3"/>
    <w:rsid w:val="00E72FBC"/>
    <w:rsid w:val="00E74398"/>
    <w:rsid w:val="00E74B28"/>
    <w:rsid w:val="00E77312"/>
    <w:rsid w:val="00E80496"/>
    <w:rsid w:val="00E87DD5"/>
    <w:rsid w:val="00E93C75"/>
    <w:rsid w:val="00E93DA7"/>
    <w:rsid w:val="00E945EC"/>
    <w:rsid w:val="00E95278"/>
    <w:rsid w:val="00E9679B"/>
    <w:rsid w:val="00E9786A"/>
    <w:rsid w:val="00EA3C39"/>
    <w:rsid w:val="00EA7952"/>
    <w:rsid w:val="00EB1826"/>
    <w:rsid w:val="00EB1CFF"/>
    <w:rsid w:val="00EB6763"/>
    <w:rsid w:val="00EB7095"/>
    <w:rsid w:val="00EB7AC1"/>
    <w:rsid w:val="00EB7B09"/>
    <w:rsid w:val="00EC02B3"/>
    <w:rsid w:val="00EC1250"/>
    <w:rsid w:val="00EC312F"/>
    <w:rsid w:val="00EC3CB0"/>
    <w:rsid w:val="00EC4CF0"/>
    <w:rsid w:val="00EC7C34"/>
    <w:rsid w:val="00ED0761"/>
    <w:rsid w:val="00ED2664"/>
    <w:rsid w:val="00ED2CA3"/>
    <w:rsid w:val="00ED3448"/>
    <w:rsid w:val="00ED3DEB"/>
    <w:rsid w:val="00EE016D"/>
    <w:rsid w:val="00EE059E"/>
    <w:rsid w:val="00EE1067"/>
    <w:rsid w:val="00EE3103"/>
    <w:rsid w:val="00EE39AE"/>
    <w:rsid w:val="00EE3CA4"/>
    <w:rsid w:val="00EE7A2F"/>
    <w:rsid w:val="00EF4060"/>
    <w:rsid w:val="00EF5794"/>
    <w:rsid w:val="00F060AA"/>
    <w:rsid w:val="00F064FD"/>
    <w:rsid w:val="00F126AD"/>
    <w:rsid w:val="00F14BA3"/>
    <w:rsid w:val="00F1793E"/>
    <w:rsid w:val="00F20C8C"/>
    <w:rsid w:val="00F25138"/>
    <w:rsid w:val="00F27CAF"/>
    <w:rsid w:val="00F31082"/>
    <w:rsid w:val="00F32D9E"/>
    <w:rsid w:val="00F35BE0"/>
    <w:rsid w:val="00F37A65"/>
    <w:rsid w:val="00F43BC6"/>
    <w:rsid w:val="00F44842"/>
    <w:rsid w:val="00F44F28"/>
    <w:rsid w:val="00F45211"/>
    <w:rsid w:val="00F463DA"/>
    <w:rsid w:val="00F468BE"/>
    <w:rsid w:val="00F47D93"/>
    <w:rsid w:val="00F51D27"/>
    <w:rsid w:val="00F51D98"/>
    <w:rsid w:val="00F52259"/>
    <w:rsid w:val="00F52F6A"/>
    <w:rsid w:val="00F62297"/>
    <w:rsid w:val="00F750BE"/>
    <w:rsid w:val="00F757F2"/>
    <w:rsid w:val="00F81796"/>
    <w:rsid w:val="00F82358"/>
    <w:rsid w:val="00F82617"/>
    <w:rsid w:val="00F847F2"/>
    <w:rsid w:val="00F84BAE"/>
    <w:rsid w:val="00F853AF"/>
    <w:rsid w:val="00F87DE1"/>
    <w:rsid w:val="00F904CD"/>
    <w:rsid w:val="00F924A1"/>
    <w:rsid w:val="00F9615F"/>
    <w:rsid w:val="00F96262"/>
    <w:rsid w:val="00F97AB1"/>
    <w:rsid w:val="00FA3D7D"/>
    <w:rsid w:val="00FA605F"/>
    <w:rsid w:val="00FA682E"/>
    <w:rsid w:val="00FA69A9"/>
    <w:rsid w:val="00FA7592"/>
    <w:rsid w:val="00FB0D81"/>
    <w:rsid w:val="00FB118F"/>
    <w:rsid w:val="00FB4F54"/>
    <w:rsid w:val="00FC1379"/>
    <w:rsid w:val="00FC27DB"/>
    <w:rsid w:val="00FC3022"/>
    <w:rsid w:val="00FC48C3"/>
    <w:rsid w:val="00FC4CD0"/>
    <w:rsid w:val="00FC5EFE"/>
    <w:rsid w:val="00FC6F01"/>
    <w:rsid w:val="00FD262B"/>
    <w:rsid w:val="00FE3F7C"/>
    <w:rsid w:val="00FE6D2D"/>
    <w:rsid w:val="00FE715F"/>
    <w:rsid w:val="00FF04BC"/>
    <w:rsid w:val="00FF1467"/>
    <w:rsid w:val="00FF20B7"/>
    <w:rsid w:val="00FF26E1"/>
    <w:rsid w:val="00FF418A"/>
    <w:rsid w:val="00FF433F"/>
    <w:rsid w:val="00FF51C7"/>
    <w:rsid w:val="00FF5805"/>
    <w:rsid w:val="00FF5C55"/>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A6D8F"/>
  <w15:docId w15:val="{30F7D0DD-4E98-4CB8-8CE2-BF8A1469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02B3"/>
    <w:pPr>
      <w:adjustRightInd w:val="0"/>
      <w:snapToGrid w:val="0"/>
      <w:spacing w:line="270" w:lineRule="atLeast"/>
    </w:pPr>
    <w:rPr>
      <w:rFonts w:ascii="Arial" w:hAnsi="Arial"/>
      <w:szCs w:val="24"/>
      <w:lang w:val="de-CH" w:eastAsia="de-CH"/>
    </w:rPr>
  </w:style>
  <w:style w:type="paragraph" w:styleId="berschrift1">
    <w:name w:val="heading 1"/>
    <w:basedOn w:val="Standard"/>
    <w:next w:val="Standard"/>
    <w:autoRedefine/>
    <w:qFormat/>
    <w:rsid w:val="00485425"/>
    <w:pPr>
      <w:keepNext/>
      <w:keepLines/>
      <w:numPr>
        <w:numId w:val="11"/>
      </w:numPr>
      <w:outlineLvl w:val="0"/>
    </w:pPr>
    <w:rPr>
      <w:rFonts w:cs="Arial"/>
      <w:b/>
      <w:bCs/>
      <w:snapToGrid w:val="0"/>
      <w:sz w:val="27"/>
      <w:szCs w:val="32"/>
    </w:rPr>
  </w:style>
  <w:style w:type="paragraph" w:styleId="berschrift2">
    <w:name w:val="heading 2"/>
    <w:basedOn w:val="Standard"/>
    <w:next w:val="Standard"/>
    <w:qFormat/>
    <w:rsid w:val="00485425"/>
    <w:pPr>
      <w:keepNext/>
      <w:keepLines/>
      <w:numPr>
        <w:ilvl w:val="1"/>
        <w:numId w:val="11"/>
      </w:numPr>
      <w:outlineLvl w:val="1"/>
    </w:pPr>
    <w:rPr>
      <w:rFonts w:cs="Arial"/>
      <w:b/>
      <w:bCs/>
      <w:iCs/>
      <w:sz w:val="27"/>
      <w:szCs w:val="28"/>
    </w:rPr>
  </w:style>
  <w:style w:type="paragraph" w:styleId="berschrift3">
    <w:name w:val="heading 3"/>
    <w:basedOn w:val="Standard"/>
    <w:next w:val="Standard"/>
    <w:qFormat/>
    <w:rsid w:val="0011312B"/>
    <w:pPr>
      <w:keepNext/>
      <w:keepLines/>
      <w:numPr>
        <w:ilvl w:val="2"/>
        <w:numId w:val="11"/>
      </w:numPr>
      <w:outlineLvl w:val="2"/>
    </w:pPr>
    <w:rPr>
      <w:rFonts w:cs="Arial"/>
      <w:b/>
      <w:bCs/>
      <w:szCs w:val="26"/>
    </w:rPr>
  </w:style>
  <w:style w:type="paragraph" w:styleId="berschrift4">
    <w:name w:val="heading 4"/>
    <w:basedOn w:val="Standard"/>
    <w:next w:val="Standard"/>
    <w:qFormat/>
    <w:rsid w:val="000C04C6"/>
    <w:pPr>
      <w:keepNext/>
      <w:keepLines/>
      <w:numPr>
        <w:ilvl w:val="3"/>
        <w:numId w:val="11"/>
      </w:numPr>
      <w:ind w:left="851" w:hanging="851"/>
      <w:outlineLvl w:val="3"/>
    </w:pPr>
    <w:rPr>
      <w:b/>
      <w:bCs/>
      <w:szCs w:val="28"/>
    </w:rPr>
  </w:style>
  <w:style w:type="paragraph" w:styleId="berschrift5">
    <w:name w:val="heading 5"/>
    <w:basedOn w:val="Standard"/>
    <w:next w:val="Standard"/>
    <w:qFormat/>
    <w:rsid w:val="008D24C2"/>
    <w:pPr>
      <w:keepNext/>
      <w:keepLines/>
      <w:numPr>
        <w:ilvl w:val="4"/>
        <w:numId w:val="11"/>
      </w:numPr>
      <w:ind w:left="1077" w:hanging="1077"/>
      <w:outlineLvl w:val="4"/>
    </w:pPr>
    <w:rPr>
      <w:b/>
      <w:bCs/>
      <w:iCs/>
      <w:szCs w:val="26"/>
    </w:rPr>
  </w:style>
  <w:style w:type="paragraph" w:styleId="berschrift6">
    <w:name w:val="heading 6"/>
    <w:basedOn w:val="Standard"/>
    <w:next w:val="Standard"/>
    <w:rsid w:val="0011312B"/>
    <w:pPr>
      <w:keepNext/>
      <w:keepLines/>
      <w:numPr>
        <w:ilvl w:val="5"/>
        <w:numId w:val="11"/>
      </w:numPr>
      <w:outlineLvl w:val="5"/>
    </w:pPr>
    <w:rPr>
      <w:b/>
      <w:bCs/>
      <w:szCs w:val="22"/>
    </w:rPr>
  </w:style>
  <w:style w:type="paragraph" w:styleId="berschrift7">
    <w:name w:val="heading 7"/>
    <w:basedOn w:val="Standard"/>
    <w:next w:val="Standard"/>
    <w:rsid w:val="0011312B"/>
    <w:pPr>
      <w:keepNext/>
      <w:keepLines/>
      <w:numPr>
        <w:ilvl w:val="6"/>
        <w:numId w:val="11"/>
      </w:numPr>
      <w:outlineLvl w:val="6"/>
    </w:pPr>
    <w:rPr>
      <w:b/>
    </w:rPr>
  </w:style>
  <w:style w:type="paragraph" w:styleId="berschrift8">
    <w:name w:val="heading 8"/>
    <w:basedOn w:val="Standard"/>
    <w:next w:val="Standard"/>
    <w:rsid w:val="0011312B"/>
    <w:pPr>
      <w:keepNext/>
      <w:keepLines/>
      <w:numPr>
        <w:ilvl w:val="7"/>
        <w:numId w:val="11"/>
      </w:numPr>
      <w:outlineLvl w:val="7"/>
    </w:pPr>
    <w:rPr>
      <w:b/>
      <w:iCs/>
    </w:rPr>
  </w:style>
  <w:style w:type="paragraph" w:styleId="berschrift9">
    <w:name w:val="heading 9"/>
    <w:basedOn w:val="Standard"/>
    <w:next w:val="Standard"/>
    <w:rsid w:val="0011312B"/>
    <w:pPr>
      <w:keepNext/>
      <w:keepLines/>
      <w:numPr>
        <w:ilvl w:val="8"/>
        <w:numId w:val="11"/>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C02B3"/>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9D48A4"/>
    <w:rPr>
      <w:sz w:val="14"/>
    </w:rPr>
  </w:style>
  <w:style w:type="paragraph" w:styleId="Verzeichnis1">
    <w:name w:val="toc 1"/>
    <w:basedOn w:val="Standard"/>
    <w:next w:val="Standard"/>
    <w:autoRedefine/>
    <w:uiPriority w:val="39"/>
    <w:rsid w:val="000946E7"/>
    <w:pPr>
      <w:tabs>
        <w:tab w:val="right" w:pos="9344"/>
      </w:tabs>
      <w:spacing w:before="270"/>
      <w:ind w:left="567" w:hanging="567"/>
    </w:pPr>
    <w:rPr>
      <w:b/>
      <w:sz w:val="27"/>
    </w:rPr>
  </w:style>
  <w:style w:type="paragraph" w:styleId="Verzeichnis2">
    <w:name w:val="toc 2"/>
    <w:basedOn w:val="Standard"/>
    <w:next w:val="Standard"/>
    <w:autoRedefine/>
    <w:uiPriority w:val="39"/>
    <w:rsid w:val="009F0FD9"/>
    <w:pPr>
      <w:spacing w:before="270"/>
      <w:ind w:left="567" w:hanging="567"/>
    </w:pPr>
  </w:style>
  <w:style w:type="paragraph" w:styleId="Verzeichnis3">
    <w:name w:val="toc 3"/>
    <w:basedOn w:val="Standard"/>
    <w:next w:val="Standard"/>
    <w:autoRedefine/>
    <w:uiPriority w:val="39"/>
    <w:rsid w:val="00E64B3A"/>
    <w:pPr>
      <w:ind w:left="1134" w:hanging="567"/>
    </w:pPr>
  </w:style>
  <w:style w:type="character" w:styleId="Hyperlink">
    <w:name w:val="Hyperlink"/>
    <w:basedOn w:val="Absatz-Standardschriftart"/>
    <w:uiPriority w:val="99"/>
    <w:rsid w:val="000933B5"/>
    <w:rPr>
      <w:dstrike w:val="0"/>
      <w:color w:val="3165CE"/>
      <w:u w:val="single" w:color="3165CE"/>
      <w:vertAlign w:val="baseline"/>
      <w:lang w:val="de-CH"/>
    </w:rPr>
  </w:style>
  <w:style w:type="paragraph" w:styleId="Sprechblasentext">
    <w:name w:val="Balloon Text"/>
    <w:basedOn w:val="Standard"/>
    <w:rsid w:val="009D48A4"/>
    <w:pPr>
      <w:keepLines/>
    </w:pPr>
    <w:rPr>
      <w:rFonts w:cs="Tahoma"/>
      <w:sz w:val="14"/>
      <w:szCs w:val="16"/>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rsid w:val="00DE409C"/>
    <w:rPr>
      <w:vertAlign w:val="superscript"/>
      <w:lang w:val="de-CH"/>
    </w:rPr>
  </w:style>
  <w:style w:type="paragraph" w:styleId="Endnotentext">
    <w:name w:val="endnote text"/>
    <w:basedOn w:val="Standard"/>
    <w:rsid w:val="009D48A4"/>
    <w:rPr>
      <w:sz w:val="14"/>
      <w:szCs w:val="20"/>
    </w:rPr>
  </w:style>
  <w:style w:type="character" w:styleId="Funotenzeichen">
    <w:name w:val="footnote reference"/>
    <w:basedOn w:val="Absatz-Standardschriftart"/>
    <w:rsid w:val="00DE409C"/>
    <w:rPr>
      <w:vertAlign w:val="superscript"/>
      <w:lang w:val="de-CH"/>
    </w:rPr>
  </w:style>
  <w:style w:type="paragraph" w:styleId="Funotentext">
    <w:name w:val="footnote text"/>
    <w:basedOn w:val="Informationen"/>
    <w:rsid w:val="005243FA"/>
    <w:rPr>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uiPriority w:val="39"/>
    <w:rsid w:val="008D24C2"/>
    <w:pPr>
      <w:ind w:left="1985" w:hanging="851"/>
    </w:pPr>
  </w:style>
  <w:style w:type="paragraph" w:styleId="Verzeichnis5">
    <w:name w:val="toc 5"/>
    <w:basedOn w:val="Standard"/>
    <w:next w:val="Standard"/>
    <w:autoRedefine/>
    <w:uiPriority w:val="39"/>
    <w:rsid w:val="008D24C2"/>
    <w:pPr>
      <w:ind w:left="2211" w:hanging="1077"/>
    </w:pPr>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Betreff"/>
    <w:next w:val="Standard"/>
    <w:qFormat/>
    <w:rsid w:val="004821CB"/>
    <w:pPr>
      <w:keepNext/>
      <w:keepLines/>
    </w:pPr>
    <w:rPr>
      <w:rFonts w:cs="Arial"/>
      <w:bCs/>
      <w:szCs w:val="32"/>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basedOn w:val="Absatz-Standardschriftart"/>
    <w:rsid w:val="00E95278"/>
    <w:rPr>
      <w:rFonts w:ascii="Arial" w:hAnsi="Arial"/>
      <w:b/>
      <w:bCs/>
      <w:lang w:val="de-CH"/>
    </w:rPr>
  </w:style>
  <w:style w:type="paragraph" w:styleId="Unterschrift">
    <w:name w:val="Signature"/>
    <w:basedOn w:val="Standard"/>
    <w:rsid w:val="00486D68"/>
    <w:pPr>
      <w:keepNext/>
      <w:keepLines/>
    </w:pPr>
  </w:style>
  <w:style w:type="character" w:styleId="Hervorhebung">
    <w:name w:val="Emphasis"/>
    <w:basedOn w:val="Absatz-Standardschriftart"/>
    <w:rsid w:val="009D48A4"/>
    <w:rPr>
      <w:b/>
      <w:iCs/>
      <w:lang w:val="de-CH"/>
    </w:rPr>
  </w:style>
  <w:style w:type="character" w:styleId="BesuchterLink">
    <w:name w:val="FollowedHyperlink"/>
    <w:basedOn w:val="Absatz-Standardschriftart"/>
    <w:rsid w:val="000A67FE"/>
    <w:rPr>
      <w:dstrike w:val="0"/>
      <w:u w:val="none"/>
      <w:vertAlign w:val="baseline"/>
      <w:lang w:val="de-CH"/>
    </w:rPr>
  </w:style>
  <w:style w:type="paragraph" w:customStyle="1" w:styleId="Beilagen">
    <w:name w:val="Beilagen"/>
    <w:basedOn w:val="Standard"/>
    <w:rsid w:val="00C0759C"/>
    <w:pPr>
      <w:numPr>
        <w:numId w:val="23"/>
      </w:numPr>
      <w:spacing w:line="200" w:lineRule="atLeast"/>
      <w:ind w:left="142" w:hanging="142"/>
    </w:pPr>
    <w:rPr>
      <w:sz w:val="16"/>
    </w:rPr>
  </w:style>
  <w:style w:type="paragraph" w:customStyle="1" w:styleId="Dokumentinformationen">
    <w:name w:val="Dokumentinformationen"/>
    <w:basedOn w:val="Standard"/>
    <w:rsid w:val="00EC02B3"/>
    <w:pPr>
      <w:spacing w:line="150" w:lineRule="atLeast"/>
    </w:pPr>
    <w:rPr>
      <w:sz w:val="13"/>
    </w:rPr>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KeepTogether">
    <w:name w:val="NormalKeepTogether"/>
    <w:basedOn w:val="Standard"/>
    <w:rsid w:val="00C67326"/>
    <w:pPr>
      <w:keepNext/>
      <w:keepLines/>
    </w:pPr>
  </w:style>
  <w:style w:type="paragraph" w:customStyle="1" w:styleId="PositionWithValue">
    <w:name w:val="PositionWithValue"/>
    <w:basedOn w:val="Standard"/>
    <w:rsid w:val="0088682C"/>
    <w:pPr>
      <w:tabs>
        <w:tab w:val="left" w:pos="7655"/>
        <w:tab w:val="decimal" w:pos="8959"/>
      </w:tabs>
      <w:ind w:right="2835"/>
    </w:p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character" w:customStyle="1" w:styleId="Italic">
    <w:name w:val="Italic"/>
    <w:basedOn w:val="Absatz-Standardschriftart"/>
    <w:rsid w:val="00B07FD9"/>
    <w:rPr>
      <w:i/>
      <w:lang w:val="de-CH"/>
    </w:rPr>
  </w:style>
  <w:style w:type="paragraph" w:customStyle="1" w:styleId="AbsenderFenster">
    <w:name w:val="Absender_Fenster"/>
    <w:basedOn w:val="Dokumentinformationen"/>
    <w:rsid w:val="008930B6"/>
    <w:pPr>
      <w:spacing w:after="15"/>
    </w:pPr>
  </w:style>
  <w:style w:type="character" w:styleId="Platzhaltertext">
    <w:name w:val="Placeholder Text"/>
    <w:basedOn w:val="Absatz-Standardschriftart"/>
    <w:uiPriority w:val="99"/>
    <w:semiHidden/>
    <w:rsid w:val="00650EBF"/>
    <w:rPr>
      <w:color w:val="808080"/>
      <w:lang w:val="en-US"/>
    </w:rPr>
  </w:style>
  <w:style w:type="paragraph" w:customStyle="1" w:styleId="1pt">
    <w:name w:val="1pt"/>
    <w:basedOn w:val="NormalKeepTogether"/>
    <w:rsid w:val="00C67326"/>
    <w:pPr>
      <w:adjustRightInd/>
      <w:snapToGrid/>
      <w:spacing w:line="20" w:lineRule="exact"/>
    </w:pPr>
    <w:rPr>
      <w:color w:val="FFFFFF" w:themeColor="background1"/>
      <w:sz w:val="2"/>
      <w:szCs w:val="22"/>
      <w:lang w:eastAsia="de-DE"/>
    </w:rPr>
  </w:style>
  <w:style w:type="paragraph" w:customStyle="1" w:styleId="Informationen">
    <w:name w:val="Informationen"/>
    <w:basedOn w:val="Standard"/>
    <w:rsid w:val="00C0759C"/>
    <w:pPr>
      <w:keepNext/>
      <w:keepLines/>
      <w:spacing w:line="200" w:lineRule="atLeast"/>
    </w:pPr>
    <w:rPr>
      <w:sz w:val="16"/>
    </w:rPr>
  </w:style>
  <w:style w:type="paragraph" w:customStyle="1" w:styleId="Betreff">
    <w:name w:val="Betreff"/>
    <w:basedOn w:val="Standard"/>
    <w:next w:val="BetreffUntertitel"/>
    <w:rsid w:val="00CF0151"/>
    <w:rPr>
      <w:b/>
      <w:sz w:val="27"/>
    </w:rPr>
  </w:style>
  <w:style w:type="paragraph" w:styleId="KeinLeerraum">
    <w:name w:val="No Spacing"/>
    <w:uiPriority w:val="1"/>
    <w:rsid w:val="00E23A3E"/>
    <w:pPr>
      <w:adjustRightInd w:val="0"/>
      <w:snapToGrid w:val="0"/>
    </w:pPr>
    <w:rPr>
      <w:rFonts w:ascii="Arial" w:hAnsi="Arial"/>
      <w:sz w:val="21"/>
      <w:szCs w:val="24"/>
      <w:lang w:val="de-CH" w:eastAsia="de-CH"/>
    </w:rPr>
  </w:style>
  <w:style w:type="character" w:styleId="SchwacheHervorhebung">
    <w:name w:val="Subtle Emphasis"/>
    <w:basedOn w:val="Absatz-Standardschriftart"/>
    <w:uiPriority w:val="19"/>
    <w:rsid w:val="00E23A3E"/>
    <w:rPr>
      <w:i/>
      <w:iCs/>
      <w:color w:val="404040" w:themeColor="text1" w:themeTint="BF"/>
      <w:lang w:val="de-CH"/>
    </w:rPr>
  </w:style>
  <w:style w:type="character" w:styleId="SchwacherVerweis">
    <w:name w:val="Subtle Reference"/>
    <w:basedOn w:val="Absatz-Standardschriftart"/>
    <w:uiPriority w:val="31"/>
    <w:rsid w:val="00E23A3E"/>
    <w:rPr>
      <w:smallCaps/>
      <w:color w:val="5A5A5A" w:themeColor="text1" w:themeTint="A5"/>
      <w:lang w:val="de-CH"/>
    </w:rPr>
  </w:style>
  <w:style w:type="character" w:styleId="IntensiveHervorhebung">
    <w:name w:val="Intense Emphasis"/>
    <w:basedOn w:val="Absatz-Standardschriftart"/>
    <w:uiPriority w:val="21"/>
    <w:rsid w:val="00E23A3E"/>
    <w:rPr>
      <w:i/>
      <w:iCs/>
      <w:color w:val="4F81BD" w:themeColor="accent1"/>
      <w:lang w:val="de-CH"/>
    </w:rPr>
  </w:style>
  <w:style w:type="character" w:styleId="IntensiverVerweis">
    <w:name w:val="Intense Reference"/>
    <w:basedOn w:val="Absatz-Standardschriftart"/>
    <w:uiPriority w:val="32"/>
    <w:rsid w:val="00E23A3E"/>
    <w:rPr>
      <w:b/>
      <w:bCs/>
      <w:smallCaps/>
      <w:color w:val="4F81BD" w:themeColor="accent1"/>
      <w:spacing w:val="5"/>
      <w:lang w:val="de-CH"/>
    </w:rPr>
  </w:style>
  <w:style w:type="paragraph" w:styleId="Zitat">
    <w:name w:val="Quote"/>
    <w:basedOn w:val="Standard"/>
    <w:next w:val="Standard"/>
    <w:link w:val="ZitatZchn"/>
    <w:uiPriority w:val="29"/>
    <w:rsid w:val="00E23A3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23A3E"/>
    <w:rPr>
      <w:rFonts w:ascii="Arial" w:hAnsi="Arial"/>
      <w:i/>
      <w:iCs/>
      <w:color w:val="404040" w:themeColor="text1" w:themeTint="BF"/>
      <w:sz w:val="21"/>
      <w:szCs w:val="24"/>
      <w:lang w:val="de-CH" w:eastAsia="de-CH"/>
    </w:rPr>
  </w:style>
  <w:style w:type="paragraph" w:styleId="IntensivesZitat">
    <w:name w:val="Intense Quote"/>
    <w:basedOn w:val="Standard"/>
    <w:next w:val="Standard"/>
    <w:link w:val="IntensivesZitatZchn"/>
    <w:uiPriority w:val="30"/>
    <w:rsid w:val="00E23A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E23A3E"/>
    <w:rPr>
      <w:rFonts w:ascii="Arial" w:hAnsi="Arial"/>
      <w:i/>
      <w:iCs/>
      <w:color w:val="4F81BD" w:themeColor="accent1"/>
      <w:sz w:val="21"/>
      <w:szCs w:val="24"/>
      <w:lang w:val="de-CH" w:eastAsia="de-CH"/>
    </w:rPr>
  </w:style>
  <w:style w:type="paragraph" w:styleId="Listenabsatz">
    <w:name w:val="List Paragraph"/>
    <w:basedOn w:val="Standard"/>
    <w:uiPriority w:val="34"/>
    <w:rsid w:val="00E23A3E"/>
    <w:pPr>
      <w:ind w:left="720"/>
      <w:contextualSpacing/>
    </w:pPr>
  </w:style>
  <w:style w:type="paragraph" w:styleId="Inhaltsverzeichnisberschrift">
    <w:name w:val="TOC Heading"/>
    <w:basedOn w:val="berschrift1"/>
    <w:next w:val="Standard"/>
    <w:uiPriority w:val="39"/>
    <w:unhideWhenUsed/>
    <w:rsid w:val="00E64B3A"/>
    <w:pPr>
      <w:numPr>
        <w:numId w:val="0"/>
      </w:numPr>
      <w:adjustRightInd/>
      <w:snapToGrid/>
      <w:spacing w:before="240" w:line="259" w:lineRule="auto"/>
      <w:outlineLvl w:val="9"/>
    </w:pPr>
    <w:rPr>
      <w:rFonts w:asciiTheme="majorHAnsi" w:eastAsiaTheme="majorEastAsia" w:hAnsiTheme="majorHAnsi" w:cstheme="majorBidi"/>
      <w:b w:val="0"/>
      <w:bCs w:val="0"/>
      <w:snapToGrid/>
      <w:color w:val="365F91" w:themeColor="accent1" w:themeShade="BF"/>
      <w:sz w:val="32"/>
    </w:rPr>
  </w:style>
  <w:style w:type="paragraph" w:customStyle="1" w:styleId="Bildlegende">
    <w:name w:val="Bildlegende"/>
    <w:basedOn w:val="Informationen"/>
    <w:qFormat/>
    <w:rsid w:val="001F3D06"/>
    <w:pPr>
      <w:spacing w:before="60"/>
    </w:pPr>
  </w:style>
  <w:style w:type="paragraph" w:customStyle="1" w:styleId="Auflistung1Ebene">
    <w:name w:val="Auflistung 1. Ebene"/>
    <w:basedOn w:val="Standard"/>
    <w:qFormat/>
    <w:rsid w:val="00476646"/>
    <w:pPr>
      <w:numPr>
        <w:numId w:val="25"/>
      </w:numPr>
      <w:ind w:left="170" w:hanging="170"/>
    </w:pPr>
    <w:rPr>
      <w:szCs w:val="20"/>
    </w:rPr>
  </w:style>
  <w:style w:type="paragraph" w:customStyle="1" w:styleId="Auflistung2Ebene">
    <w:name w:val="Auflistung 2. Ebene"/>
    <w:basedOn w:val="Standard"/>
    <w:qFormat/>
    <w:rsid w:val="00476646"/>
    <w:pPr>
      <w:numPr>
        <w:numId w:val="43"/>
      </w:numPr>
      <w:ind w:left="340" w:hanging="170"/>
    </w:pPr>
    <w:rPr>
      <w:szCs w:val="20"/>
    </w:rPr>
  </w:style>
  <w:style w:type="paragraph" w:customStyle="1" w:styleId="AuflistungAlphabetisch">
    <w:name w:val="Auflistung Alphabetisch"/>
    <w:basedOn w:val="Standard"/>
    <w:qFormat/>
    <w:rsid w:val="00913E10"/>
    <w:pPr>
      <w:numPr>
        <w:numId w:val="26"/>
      </w:numPr>
      <w:ind w:left="357" w:hanging="357"/>
    </w:pPr>
    <w:rPr>
      <w:szCs w:val="20"/>
    </w:rPr>
  </w:style>
  <w:style w:type="paragraph" w:customStyle="1" w:styleId="AuflistungRmisch">
    <w:name w:val="Auflistung Römisch"/>
    <w:basedOn w:val="Standard"/>
    <w:qFormat/>
    <w:rsid w:val="00913E10"/>
    <w:pPr>
      <w:numPr>
        <w:numId w:val="27"/>
      </w:numPr>
      <w:adjustRightInd/>
      <w:snapToGrid/>
    </w:pPr>
    <w:rPr>
      <w:szCs w:val="20"/>
    </w:rPr>
  </w:style>
  <w:style w:type="paragraph" w:styleId="Aufzhlungszeichen">
    <w:name w:val="List Bullet"/>
    <w:basedOn w:val="Standard"/>
    <w:rsid w:val="00913E10"/>
    <w:pPr>
      <w:numPr>
        <w:numId w:val="41"/>
      </w:numPr>
      <w:adjustRightInd/>
      <w:snapToGrid/>
      <w:ind w:left="357" w:hanging="357"/>
    </w:pPr>
    <w:rPr>
      <w:szCs w:val="20"/>
    </w:rPr>
  </w:style>
  <w:style w:type="paragraph" w:customStyle="1" w:styleId="AuflistungNummern">
    <w:name w:val="Auflistung Nummern"/>
    <w:basedOn w:val="Aufzhlungszeichen"/>
    <w:qFormat/>
    <w:rsid w:val="00913E10"/>
    <w:pPr>
      <w:numPr>
        <w:numId w:val="42"/>
      </w:numPr>
      <w:ind w:left="357" w:hanging="357"/>
    </w:pPr>
  </w:style>
  <w:style w:type="paragraph" w:styleId="Aufzhlungszeichen2">
    <w:name w:val="List Bullet 2"/>
    <w:basedOn w:val="Standard"/>
    <w:unhideWhenUsed/>
    <w:rsid w:val="00A0489F"/>
    <w:pPr>
      <w:numPr>
        <w:numId w:val="2"/>
      </w:numPr>
      <w:contextualSpacing/>
    </w:pPr>
  </w:style>
  <w:style w:type="paragraph" w:styleId="Aufzhlungszeichen3">
    <w:name w:val="List Bullet 3"/>
    <w:basedOn w:val="Standard"/>
    <w:unhideWhenUsed/>
    <w:rsid w:val="00A0489F"/>
    <w:pPr>
      <w:numPr>
        <w:numId w:val="3"/>
      </w:numPr>
      <w:contextualSpacing/>
    </w:pPr>
  </w:style>
  <w:style w:type="paragraph" w:customStyle="1" w:styleId="BetreffUntertitel">
    <w:name w:val="Betreff_Untertitel"/>
    <w:basedOn w:val="Untertitel"/>
    <w:rsid w:val="00032D8D"/>
    <w:pPr>
      <w:numPr>
        <w:numId w:val="44"/>
      </w:numPr>
      <w:ind w:left="170" w:hanging="170"/>
    </w:pPr>
  </w:style>
  <w:style w:type="paragraph" w:customStyle="1" w:styleId="Auflistung1EbenenachNummerierung">
    <w:name w:val="Auflistung 1. Ebene nach Nummerierung"/>
    <w:basedOn w:val="Auflistung1Ebene"/>
    <w:qFormat/>
    <w:rsid w:val="00AC17CD"/>
    <w:pPr>
      <w:ind w:left="527"/>
    </w:pPr>
  </w:style>
  <w:style w:type="paragraph" w:customStyle="1" w:styleId="Auflistung2EbenenachNummerierung">
    <w:name w:val="Auflistung 2. Ebene nach Nummerierung"/>
    <w:basedOn w:val="Auflistung2Ebene"/>
    <w:qFormat/>
    <w:rsid w:val="00AC17CD"/>
    <w:pPr>
      <w:ind w:left="6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0767F06A284B31A1E9A9389CF7F9E6"/>
        <w:category>
          <w:name w:val="Allgemein"/>
          <w:gallery w:val="placeholder"/>
        </w:category>
        <w:types>
          <w:type w:val="bbPlcHdr"/>
        </w:types>
        <w:behaviors>
          <w:behavior w:val="content"/>
        </w:behaviors>
        <w:guid w:val="{22EBB6BE-B443-4BAE-BD86-3005289F8C66}"/>
      </w:docPartPr>
      <w:docPartBody>
        <w:p w:rsidR="00825A23" w:rsidRDefault="00825A23">
          <w:pPr>
            <w:pStyle w:val="CF0767F06A284B31A1E9A9389CF7F9E6"/>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23"/>
    <w:rsid w:val="00015337"/>
    <w:rsid w:val="001231B6"/>
    <w:rsid w:val="0015332E"/>
    <w:rsid w:val="00154275"/>
    <w:rsid w:val="00425A7B"/>
    <w:rsid w:val="006C087D"/>
    <w:rsid w:val="00771439"/>
    <w:rsid w:val="00825A23"/>
    <w:rsid w:val="00920374"/>
    <w:rsid w:val="00996534"/>
    <w:rsid w:val="00CC34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en-US"/>
    </w:rPr>
  </w:style>
  <w:style w:type="paragraph" w:customStyle="1" w:styleId="CF0767F06A284B31A1E9A9389CF7F9E6">
    <w:name w:val="CF0767F06A284B31A1E9A9389CF7F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CustomXMLPart">
  <Absender>Stadt Luzern
Stadtraum und Veranstaltungen
Winkelriedstrasse 12a
6002 Luzern
www.stadtraum.stadtluzern.ch</Absender>
  <Seite/>
  <Klassifikation/>
</officeatwork>
</file>

<file path=customXml/item2.xml><?xml version="1.0" encoding="utf-8"?>
<officeatwork xmlns="http://schemas.officeatwork.com/Formulas">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</officeatwor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fficeatwork xmlns="http://schemas.officeatwork.com/Media"/>
</file>

<file path=customXml/itemProps1.xml><?xml version="1.0" encoding="utf-8"?>
<ds:datastoreItem xmlns:ds="http://schemas.openxmlformats.org/officeDocument/2006/customXml" ds:itemID="{CA574664-57D9-4A84-A7EF-1EBE85C5107E}">
  <ds:schemaRefs>
    <ds:schemaRef ds:uri="http://schemas.officeatwork.com/CustomXMLPart"/>
  </ds:schemaRefs>
</ds:datastoreItem>
</file>

<file path=customXml/itemProps2.xml><?xml version="1.0" encoding="utf-8"?>
<ds:datastoreItem xmlns:ds="http://schemas.openxmlformats.org/officeDocument/2006/customXml" ds:itemID="{84B622A8-969C-4F9E-85F6-34CADCBB54E3}">
  <ds:schemaRefs>
    <ds:schemaRef ds:uri="http://schemas.officeatwork.com/Formulas"/>
  </ds:schemaRefs>
</ds:datastoreItem>
</file>

<file path=customXml/itemProps3.xml><?xml version="1.0" encoding="utf-8"?>
<ds:datastoreItem xmlns:ds="http://schemas.openxmlformats.org/officeDocument/2006/customXml" ds:itemID="{0CEEEDA8-FE75-4378-9EFA-E6A4A8147C3B}">
  <ds:schemaRefs>
    <ds:schemaRef ds:uri="http://schemas.openxmlformats.org/officeDocument/2006/bibliography"/>
  </ds:schemaRefs>
</ds:datastoreItem>
</file>

<file path=customXml/itemProps4.xml><?xml version="1.0" encoding="utf-8"?>
<ds:datastoreItem xmlns:ds="http://schemas.openxmlformats.org/officeDocument/2006/customXml" ds:itemID="{FE9D5540-6565-4F52-812A-D31AD899DA7E}">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1619</Words>
  <Characters>10206</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Betreff</dc:subject>
  <dc:creator>Mumenthaler</dc:creator>
  <cp:keywords/>
  <dc:description/>
  <cp:lastModifiedBy>Mumenthaler Raoûl F.</cp:lastModifiedBy>
  <cp:revision>2</cp:revision>
  <cp:lastPrinted>2025-03-05T15:09:00Z</cp:lastPrinted>
  <dcterms:created xsi:type="dcterms:W3CDTF">2025-04-01T07:47:00Z</dcterms:created>
  <dcterms:modified xsi:type="dcterms:W3CDTF">2025-04-01T07:47:00Z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Mumenthaler</vt:lpwstr>
  </property>
  <property fmtid="{D5CDD505-2E9C-101B-9397-08002B2CF9AE}" pid="3" name="BM_Subject">
    <vt:lpwstr>Betreff</vt:lpwstr>
  </property>
  <property fmtid="{D5CDD505-2E9C-101B-9397-08002B2CF9AE}" pid="4" name="CustomField.Beilage">
    <vt:lpwstr/>
  </property>
  <property fmtid="{D5CDD505-2E9C-101B-9397-08002B2CF9AE}" pid="5" name="CustomField.Dokumenttyp">
    <vt:lpwstr/>
  </property>
  <property fmtid="{D5CDD505-2E9C-101B-9397-08002B2CF9AE}" pid="6" name="Doc.Subject">
    <vt:lpwstr>Betreff</vt:lpwstr>
  </property>
  <property fmtid="{D5CDD505-2E9C-101B-9397-08002B2CF9AE}" pid="7" name="Doc.Text">
    <vt:lpwstr>[Text]</vt:lpwstr>
  </property>
  <property fmtid="{D5CDD505-2E9C-101B-9397-08002B2CF9AE}" pid="8" name="Recipient.EMail">
    <vt:lpwstr/>
  </property>
  <property fmtid="{D5CDD505-2E9C-101B-9397-08002B2CF9AE}" pid="9" name="CustomField.BeilageCDneu">
    <vt:lpwstr/>
  </property>
  <property fmtid="{D5CDD505-2E9C-101B-9397-08002B2CF9AE}" pid="10" name="CustomField.KopieAn">
    <vt:lpwstr/>
  </property>
</Properties>
</file>