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864"/>
        <w:gridCol w:w="1404"/>
        <w:gridCol w:w="4536"/>
      </w:tblGrid>
      <w:tr w:rsidR="001476AB" w:rsidRPr="004F0394" w14:paraId="5FA00B47" w14:textId="77777777" w:rsidTr="00E84C53">
        <w:trPr>
          <w:trHeight w:hRule="exact" w:val="2098"/>
        </w:trPr>
        <w:tc>
          <w:tcPr>
            <w:tcW w:w="4820" w:type="dxa"/>
            <w:gridSpan w:val="3"/>
          </w:tcPr>
          <w:p w14:paraId="44B4AB89" w14:textId="77777777" w:rsidR="006B3319" w:rsidRPr="004F0394" w:rsidRDefault="006B3319" w:rsidP="00006271"/>
        </w:tc>
        <w:tc>
          <w:tcPr>
            <w:tcW w:w="4536" w:type="dxa"/>
            <w:vMerge w:val="restart"/>
          </w:tcPr>
          <w:sdt>
            <w:sdtPr>
              <w:alias w:val="Absender Kontaktdetails"/>
              <w:tag w:val="Absender"/>
              <w:id w:val="1872957973"/>
              <w:placeholder>
                <w:docPart w:val="F33B53FA6E724821BE3A7BAB50D0AD36"/>
              </w:placeholder>
              <w:dataBinding w:prefixMappings="xmlns:ns='http://schemas.officeatwork.com/CustomXMLPart'" w:xpath="/ns:officeatwork/ns:Absender" w:storeItemID="{CA574664-57D9-4A84-A7EF-1EBE85C5107E}"/>
              <w:text w:multiLine="1"/>
            </w:sdtPr>
            <w:sdtEndPr/>
            <w:sdtContent>
              <w:p w14:paraId="62257AB0" w14:textId="77777777" w:rsidR="0040607D" w:rsidRPr="004F0394" w:rsidRDefault="00262D52" w:rsidP="006F2D98">
                <w:pPr>
                  <w:pStyle w:val="Informationen"/>
                </w:pPr>
                <w:r w:rsidRPr="004F0394">
                  <w:t>Stadt Luzern</w:t>
                </w:r>
                <w:r w:rsidRPr="004F0394">
                  <w:br/>
                  <w:t>Kommunikation</w:t>
                </w:r>
                <w:r w:rsidRPr="004F0394">
                  <w:br/>
                  <w:t>Hirschengraben 17</w:t>
                </w:r>
                <w:r w:rsidRPr="004F0394">
                  <w:br/>
                  <w:t>6002 Luzern</w:t>
                </w:r>
                <w:r w:rsidRPr="004F0394">
                  <w:br/>
                  <w:t xml:space="preserve"> </w:t>
                </w:r>
                <w:r w:rsidRPr="004F0394">
                  <w:br/>
                  <w:t>T +41 41 208 83 00</w:t>
                </w:r>
                <w:r w:rsidRPr="004F0394">
                  <w:br/>
                  <w:t>kommunikation@stadtluzern.ch</w:t>
                </w:r>
                <w:r w:rsidRPr="004F0394">
                  <w:br/>
                </w:r>
                <w:r w:rsidRPr="004F0394">
                  <w:br/>
                  <w:t>Weitere Auskünfte erteilt Ihnen:</w:t>
                </w:r>
              </w:p>
            </w:sdtContent>
          </w:sdt>
          <w:p w14:paraId="52E09C8F" w14:textId="77777777" w:rsidR="00861C9D" w:rsidRPr="004F0394" w:rsidRDefault="00861C9D" w:rsidP="007D2D07">
            <w:pPr>
              <w:pStyle w:val="Informationen"/>
            </w:pPr>
            <w:bookmarkStart w:id="0" w:name="CustomFieldKontaktperson"/>
            <w:r w:rsidRPr="004F0394">
              <w:t>Fritz Bächle</w:t>
            </w:r>
          </w:p>
          <w:p w14:paraId="0DE30600" w14:textId="77777777" w:rsidR="00861C9D" w:rsidRPr="004F0394" w:rsidRDefault="00861C9D" w:rsidP="007D2D07">
            <w:pPr>
              <w:pStyle w:val="Informationen"/>
            </w:pPr>
            <w:proofErr w:type="spellStart"/>
            <w:r w:rsidRPr="004F0394">
              <w:t>Stv</w:t>
            </w:r>
            <w:proofErr w:type="spellEnd"/>
            <w:r w:rsidRPr="004F0394">
              <w:t>. Leiter Stadtgrün</w:t>
            </w:r>
          </w:p>
          <w:p w14:paraId="5969DEA1" w14:textId="77777777" w:rsidR="00861C9D" w:rsidRPr="004F0394" w:rsidRDefault="00861C9D" w:rsidP="007D2D07">
            <w:pPr>
              <w:pStyle w:val="Informationen"/>
            </w:pPr>
            <w:r w:rsidRPr="004F0394">
              <w:t>T +41 41 208 85 43</w:t>
            </w:r>
          </w:p>
          <w:p w14:paraId="4D8E9BE8" w14:textId="77777777" w:rsidR="00861C9D" w:rsidRPr="004F0394" w:rsidRDefault="00861C9D" w:rsidP="007D2D07">
            <w:pPr>
              <w:pStyle w:val="Informationen"/>
            </w:pPr>
            <w:r w:rsidRPr="004F0394">
              <w:t>fritz.baechle@stadtluzern.ch</w:t>
            </w:r>
          </w:p>
          <w:p w14:paraId="72FFEFD1" w14:textId="6D644876" w:rsidR="00C7505C" w:rsidRPr="004F0394" w:rsidRDefault="00501701" w:rsidP="00704659">
            <w:pPr>
              <w:pStyle w:val="Informationen"/>
            </w:pPr>
            <w:r w:rsidRPr="004F0394">
              <w:t xml:space="preserve">Erreichbar: </w:t>
            </w:r>
            <w:r w:rsidR="00723B3B">
              <w:t>Freitag,</w:t>
            </w:r>
            <w:r w:rsidR="00201570" w:rsidRPr="004F0394">
              <w:t xml:space="preserve"> 1</w:t>
            </w:r>
            <w:r w:rsidR="00723B3B">
              <w:t>4</w:t>
            </w:r>
            <w:r w:rsidR="00201570" w:rsidRPr="004F0394">
              <w:t>. November</w:t>
            </w:r>
            <w:r w:rsidRPr="004F0394">
              <w:t xml:space="preserve"> 202</w:t>
            </w:r>
            <w:r w:rsidR="00723B3B">
              <w:t>5</w:t>
            </w:r>
            <w:r w:rsidRPr="004F0394">
              <w:t xml:space="preserve">, </w:t>
            </w:r>
            <w:r w:rsidR="00201570" w:rsidRPr="004F0394">
              <w:t>10</w:t>
            </w:r>
            <w:r w:rsidR="00673749" w:rsidRPr="004F0394">
              <w:t xml:space="preserve"> bis </w:t>
            </w:r>
            <w:r w:rsidR="00201570" w:rsidRPr="004F0394">
              <w:t>11</w:t>
            </w:r>
            <w:r w:rsidR="00861C9D" w:rsidRPr="004F0394">
              <w:t xml:space="preserve"> Uhr</w:t>
            </w:r>
            <w:bookmarkEnd w:id="0"/>
          </w:p>
        </w:tc>
      </w:tr>
      <w:tr w:rsidR="001476AB" w:rsidRPr="004F0394" w14:paraId="18C21493" w14:textId="77777777" w:rsidTr="00E84C53">
        <w:trPr>
          <w:trHeight w:hRule="exact" w:val="284"/>
        </w:trPr>
        <w:tc>
          <w:tcPr>
            <w:tcW w:w="2552" w:type="dxa"/>
            <w:tcBorders>
              <w:bottom w:val="single" w:sz="4" w:space="0" w:color="auto"/>
            </w:tcBorders>
            <w:noWrap/>
            <w:vAlign w:val="bottom"/>
          </w:tcPr>
          <w:p w14:paraId="19DD816E" w14:textId="77777777" w:rsidR="007F5892" w:rsidRPr="004F0394" w:rsidRDefault="00861C9D" w:rsidP="00FE723A">
            <w:pPr>
              <w:rPr>
                <w:rStyle w:val="Hervorhebung"/>
              </w:rPr>
            </w:pPr>
            <w:bookmarkStart w:id="1" w:name="RecipientDeliveryOption"/>
            <w:r w:rsidRPr="004F0394">
              <w:rPr>
                <w:rStyle w:val="Hervorhebung"/>
              </w:rPr>
              <w:t>E-Mail</w:t>
            </w:r>
            <w:bookmarkEnd w:id="1"/>
          </w:p>
        </w:tc>
        <w:sdt>
          <w:sdtPr>
            <w:rPr>
              <w:b/>
              <w:iCs/>
            </w:rPr>
            <w:alias w:val="Abteilungskürzel"/>
            <w:tag w:val="AbsenderFenster"/>
            <w:id w:val="-336302652"/>
            <w:placeholder>
              <w:docPart w:val="B1FEAC45654C48DD98FD8AFED6456954"/>
            </w:placeholder>
            <w:dataBinding w:prefixMappings="xmlns:ns='http://schemas.officeatwork.com/CustomXMLPart'" w:xpath="/ns:officeatwork/ns:AbsenderFenster" w:storeItemID="{CA574664-57D9-4A84-A7EF-1EBE85C5107E}"/>
            <w:text/>
          </w:sdtPr>
          <w:sdtEndPr>
            <w:rPr>
              <w:b w:val="0"/>
              <w:iCs w:val="0"/>
            </w:rPr>
          </w:sdtEndPr>
          <w:sdtContent>
            <w:tc>
              <w:tcPr>
                <w:tcW w:w="864" w:type="dxa"/>
                <w:tcBorders>
                  <w:bottom w:val="single" w:sz="4" w:space="0" w:color="auto"/>
                </w:tcBorders>
                <w:vAlign w:val="bottom"/>
              </w:tcPr>
              <w:p w14:paraId="61BB1C3F" w14:textId="77777777" w:rsidR="00C51CFF" w:rsidRPr="004F0394" w:rsidRDefault="00262D52" w:rsidP="00215A44">
                <w:pPr>
                  <w:pStyle w:val="AbsenderFenster"/>
                  <w:jc w:val="right"/>
                </w:pPr>
                <w:r w:rsidRPr="004F0394">
                  <w:rPr>
                    <w:b/>
                    <w:iCs/>
                  </w:rPr>
                  <w:t>​</w:t>
                </w:r>
              </w:p>
            </w:tc>
          </w:sdtContent>
        </w:sdt>
        <w:tc>
          <w:tcPr>
            <w:tcW w:w="1404" w:type="dxa"/>
            <w:vMerge w:val="restart"/>
          </w:tcPr>
          <w:p w14:paraId="62377B12" w14:textId="77777777" w:rsidR="00C51CFF" w:rsidRPr="004F0394" w:rsidRDefault="00C51CFF" w:rsidP="00F15A1B">
            <w:pPr>
              <w:pStyle w:val="AbsenderFenster"/>
            </w:pPr>
          </w:p>
        </w:tc>
        <w:tc>
          <w:tcPr>
            <w:tcW w:w="4536" w:type="dxa"/>
            <w:vMerge/>
            <w:noWrap/>
            <w:tcMar>
              <w:right w:w="1213" w:type="dxa"/>
            </w:tcMar>
          </w:tcPr>
          <w:p w14:paraId="057947BF" w14:textId="77777777" w:rsidR="00C51CFF" w:rsidRPr="004F0394" w:rsidRDefault="00C51CFF"/>
        </w:tc>
      </w:tr>
      <w:tr w:rsidR="001476AB" w:rsidRPr="004F0394" w14:paraId="1D0A495F" w14:textId="77777777" w:rsidTr="00E84C53">
        <w:trPr>
          <w:trHeight w:hRule="exact" w:val="1758"/>
        </w:trPr>
        <w:tc>
          <w:tcPr>
            <w:tcW w:w="3416" w:type="dxa"/>
            <w:gridSpan w:val="2"/>
            <w:tcBorders>
              <w:top w:val="single" w:sz="4" w:space="0" w:color="auto"/>
            </w:tcBorders>
            <w:tcMar>
              <w:top w:w="113" w:type="dxa"/>
            </w:tcMar>
          </w:tcPr>
          <w:p w14:paraId="689C08FE" w14:textId="77777777" w:rsidR="007F5892" w:rsidRPr="004F0394" w:rsidRDefault="00861C9D" w:rsidP="00FE723A">
            <w:bookmarkStart w:id="2" w:name="RecipientCompleteAddress"/>
            <w:r w:rsidRPr="004F0394">
              <w:t>Medien Stadt Luzern</w:t>
            </w:r>
            <w:bookmarkEnd w:id="2"/>
          </w:p>
        </w:tc>
        <w:tc>
          <w:tcPr>
            <w:tcW w:w="1404" w:type="dxa"/>
            <w:vMerge/>
            <w:tcMar>
              <w:top w:w="113" w:type="dxa"/>
            </w:tcMar>
          </w:tcPr>
          <w:p w14:paraId="4511DDF3" w14:textId="77777777" w:rsidR="00FF5805" w:rsidRPr="004F0394" w:rsidRDefault="00FF5805">
            <w:pPr>
              <w:rPr>
                <w:szCs w:val="20"/>
              </w:rPr>
            </w:pPr>
          </w:p>
        </w:tc>
        <w:tc>
          <w:tcPr>
            <w:tcW w:w="4536" w:type="dxa"/>
            <w:vMerge/>
            <w:tcMar>
              <w:top w:w="113" w:type="dxa"/>
            </w:tcMar>
          </w:tcPr>
          <w:p w14:paraId="597C9FC6" w14:textId="77777777" w:rsidR="00FF5805" w:rsidRPr="004F0394" w:rsidRDefault="00FF5805">
            <w:pPr>
              <w:rPr>
                <w:szCs w:val="20"/>
              </w:rPr>
            </w:pPr>
          </w:p>
        </w:tc>
      </w:tr>
      <w:tr w:rsidR="001476AB" w:rsidRPr="004F0394" w14:paraId="40FC1112" w14:textId="77777777" w:rsidTr="00E84C53">
        <w:trPr>
          <w:trHeight w:hRule="exact" w:val="1134"/>
        </w:trPr>
        <w:tc>
          <w:tcPr>
            <w:tcW w:w="4820" w:type="dxa"/>
            <w:gridSpan w:val="3"/>
            <w:vAlign w:val="bottom"/>
          </w:tcPr>
          <w:p w14:paraId="2EAD7E34" w14:textId="0B79BEDD" w:rsidR="006B3319" w:rsidRPr="004F0394" w:rsidRDefault="00413DDB" w:rsidP="00B52968">
            <w:pPr>
              <w:pStyle w:val="Informationen"/>
            </w:pPr>
            <w:sdt>
              <w:sdtPr>
                <w:alias w:val="Ort"/>
                <w:tag w:val="City"/>
                <w:id w:val="-1427189306"/>
                <w:placeholder>
                  <w:docPart w:val="2365F1F538E04E2DB04DA891C333E5F3"/>
                </w:placeholder>
                <w:dataBinding w:prefixMappings="xmlns:ns='http://schemas.officeatwork.com/CustomXMLPart'" w:xpath="/ns:officeatwork/ns:City" w:storeItemID="{CA574664-57D9-4A84-A7EF-1EBE85C5107E}"/>
                <w:text w:multiLine="1"/>
              </w:sdtPr>
              <w:sdtEndPr/>
              <w:sdtContent>
                <w:r w:rsidR="00262D52" w:rsidRPr="004F0394">
                  <w:t>Luzern</w:t>
                </w:r>
              </w:sdtContent>
            </w:sdt>
            <w:r w:rsidR="00056A3A" w:rsidRPr="004F0394">
              <w:t xml:space="preserve">, </w:t>
            </w:r>
            <w:r w:rsidR="00723B3B">
              <w:t>14</w:t>
            </w:r>
            <w:r w:rsidR="00B52968" w:rsidRPr="004F0394">
              <w:t>. November 202</w:t>
            </w:r>
            <w:r w:rsidR="008901CB">
              <w:t>5</w:t>
            </w:r>
          </w:p>
        </w:tc>
        <w:tc>
          <w:tcPr>
            <w:tcW w:w="4536" w:type="dxa"/>
            <w:vMerge/>
            <w:vAlign w:val="bottom"/>
          </w:tcPr>
          <w:p w14:paraId="50CF6FAD" w14:textId="77777777" w:rsidR="006B3319" w:rsidRPr="004F0394" w:rsidRDefault="006B3319"/>
        </w:tc>
      </w:tr>
    </w:tbl>
    <w:p w14:paraId="2127B57C" w14:textId="77777777" w:rsidR="00D37DC1" w:rsidRPr="004F0394" w:rsidRDefault="00D37DC1" w:rsidP="00D37DC1">
      <w:pPr>
        <w:pStyle w:val="1pt"/>
        <w:sectPr w:rsidR="00D37DC1" w:rsidRPr="004F0394" w:rsidSect="00861C9D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6" w:h="16838"/>
          <w:pgMar w:top="510" w:right="1134" w:bottom="1021" w:left="1418" w:header="170" w:footer="510" w:gutter="0"/>
          <w:cols w:space="708"/>
          <w:docGrid w:linePitch="360"/>
        </w:sectPr>
      </w:pPr>
    </w:p>
    <w:p w14:paraId="0B6A16A3" w14:textId="77777777" w:rsidR="00F52259" w:rsidRPr="004F0394" w:rsidRDefault="00F52259"/>
    <w:bookmarkStart w:id="3" w:name="_Hlk108083375"/>
    <w:p w14:paraId="7FF334B7" w14:textId="7B3EC175" w:rsidR="001035EF" w:rsidRPr="004F0394" w:rsidRDefault="00CB5A61" w:rsidP="001035EF">
      <w:pPr>
        <w:pStyle w:val="1pt"/>
        <w:rPr>
          <w:highlight w:val="white"/>
        </w:rPr>
      </w:pPr>
      <w:r w:rsidRPr="00114ACB">
        <w:fldChar w:fldCharType="begin"/>
      </w:r>
      <w:r w:rsidRPr="004F0394">
        <w:instrText xml:space="preserve"> IF </w:instrText>
      </w:r>
      <w:r w:rsidRPr="00114ACB">
        <w:fldChar w:fldCharType="begin"/>
      </w:r>
      <w:r w:rsidRPr="004F0394">
        <w:instrText xml:space="preserve"> DOCPROPERTY "CustomField.Dokumenttyp"\*CHARFORMAT \&lt;OawJumpToField value=0/&gt;</w:instrText>
      </w:r>
      <w:r w:rsidRPr="00114ACB">
        <w:fldChar w:fldCharType="separate"/>
      </w:r>
      <w:r w:rsidR="004F0394" w:rsidRPr="004F0394">
        <w:instrText>Medienmitteilung</w:instrText>
      </w:r>
      <w:r w:rsidRPr="00114ACB">
        <w:fldChar w:fldCharType="end"/>
      </w:r>
      <w:r w:rsidRPr="004F0394">
        <w:rPr>
          <w:highlight w:val="white"/>
        </w:rPr>
        <w:instrText>="" "" "</w:instrTex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4"/>
      </w:tblGrid>
      <w:tr w:rsidR="001476AB" w:rsidRPr="004F0394" w14:paraId="494CEEB4" w14:textId="77777777" w:rsidTr="001035EF">
        <w:tc>
          <w:tcPr>
            <w:tcW w:w="9344" w:type="dxa"/>
          </w:tcPr>
          <w:p w14:paraId="303A57F4" w14:textId="77777777" w:rsidR="007F5892" w:rsidRPr="004F0394" w:rsidRDefault="00861C9D" w:rsidP="002252B1">
            <w:pPr>
              <w:pStyle w:val="Betreff"/>
            </w:pPr>
            <w:bookmarkStart w:id="4" w:name="CustomFieldDokumenttyp"/>
            <w:r w:rsidRPr="004F0394">
              <w:instrText>Medienmitteilung</w:instrText>
            </w:r>
            <w:bookmarkEnd w:id="4"/>
          </w:p>
        </w:tc>
      </w:tr>
    </w:tbl>
    <w:p w14:paraId="05A7400A" w14:textId="77777777" w:rsidR="004F0394" w:rsidRPr="004F0394" w:rsidRDefault="00CB5A61" w:rsidP="001035EF">
      <w:pPr>
        <w:pStyle w:val="1pt"/>
        <w:rPr>
          <w:noProof/>
          <w:highlight w:val="white"/>
        </w:rPr>
      </w:pPr>
      <w:r w:rsidRPr="004F0394">
        <w:rPr>
          <w:highlight w:val="white"/>
        </w:rPr>
        <w:instrText>" \* MERGEFORMAT \&lt;OawJumpToField value=0/&gt;</w:instrText>
      </w:r>
      <w:r w:rsidRPr="00114ACB">
        <w:fldChar w:fldCharType="separate"/>
      </w:r>
      <w:bookmarkEnd w:id="3"/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4"/>
      </w:tblGrid>
      <w:tr w:rsidR="004F0394" w:rsidRPr="004F0394" w14:paraId="37F1ED19" w14:textId="77777777" w:rsidTr="001035EF">
        <w:tc>
          <w:tcPr>
            <w:tcW w:w="9344" w:type="dxa"/>
          </w:tcPr>
          <w:p w14:paraId="7C508457" w14:textId="77777777" w:rsidR="004F0394" w:rsidRPr="004F0394" w:rsidRDefault="004F0394" w:rsidP="002252B1">
            <w:pPr>
              <w:pStyle w:val="Betreff"/>
              <w:rPr>
                <w:noProof/>
              </w:rPr>
            </w:pPr>
            <w:r w:rsidRPr="004F0394">
              <w:rPr>
                <w:noProof/>
              </w:rPr>
              <w:t>Medienmitteilung</w:t>
            </w:r>
          </w:p>
        </w:tc>
      </w:tr>
    </w:tbl>
    <w:p w14:paraId="0B4A84F2" w14:textId="77777777" w:rsidR="001035EF" w:rsidRPr="004F0394" w:rsidRDefault="00CB5A61" w:rsidP="001035EF">
      <w:pPr>
        <w:pStyle w:val="1pt"/>
      </w:pPr>
      <w:r w:rsidRPr="00114ACB">
        <w:fldChar w:fldCharType="end"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4"/>
      </w:tblGrid>
      <w:tr w:rsidR="001476AB" w:rsidRPr="004F0394" w14:paraId="1D0F524E" w14:textId="77777777" w:rsidTr="00BF5E96">
        <w:trPr>
          <w:cantSplit/>
          <w:trHeight w:val="312"/>
        </w:trPr>
        <w:tc>
          <w:tcPr>
            <w:tcW w:w="9344" w:type="dxa"/>
          </w:tcPr>
          <w:p w14:paraId="44DAE851" w14:textId="0D86E1B5" w:rsidR="007F5892" w:rsidRPr="004F0394" w:rsidRDefault="00276B02" w:rsidP="00FE172D">
            <w:pPr>
              <w:pStyle w:val="Betreff"/>
            </w:pPr>
            <w:bookmarkStart w:id="5" w:name="Betreff" w:colFirst="0" w:colLast="0"/>
            <w:r w:rsidRPr="004F0394">
              <w:t xml:space="preserve">Im Winter werden </w:t>
            </w:r>
            <w:r w:rsidR="00181E63">
              <w:t>100</w:t>
            </w:r>
            <w:r w:rsidR="00FE172D" w:rsidRPr="004F0394">
              <w:t xml:space="preserve"> Bäume gefällt und ersetzt </w:t>
            </w:r>
          </w:p>
        </w:tc>
      </w:tr>
      <w:bookmarkEnd w:id="5"/>
    </w:tbl>
    <w:p w14:paraId="6FD53CDF" w14:textId="77777777" w:rsidR="000B6FB0" w:rsidRPr="004F0394" w:rsidRDefault="000B6FB0" w:rsidP="007A7F57"/>
    <w:p w14:paraId="2CDA87B4" w14:textId="1386047C" w:rsidR="00114ACB" w:rsidRDefault="00B52968" w:rsidP="00BF650F">
      <w:pPr>
        <w:rPr>
          <w:b/>
        </w:rPr>
      </w:pPr>
      <w:bookmarkStart w:id="6" w:name="Text"/>
      <w:r w:rsidRPr="004F0394">
        <w:rPr>
          <w:b/>
        </w:rPr>
        <w:t>Im Winter 202</w:t>
      </w:r>
      <w:r w:rsidR="008901CB">
        <w:rPr>
          <w:b/>
        </w:rPr>
        <w:t>5</w:t>
      </w:r>
      <w:r w:rsidRPr="004F0394">
        <w:rPr>
          <w:b/>
        </w:rPr>
        <w:t>/202</w:t>
      </w:r>
      <w:r w:rsidR="008901CB">
        <w:rPr>
          <w:b/>
        </w:rPr>
        <w:t>6</w:t>
      </w:r>
      <w:r w:rsidR="00262D52" w:rsidRPr="004F0394">
        <w:rPr>
          <w:b/>
        </w:rPr>
        <w:t xml:space="preserve"> </w:t>
      </w:r>
      <w:r w:rsidR="00114ACB">
        <w:rPr>
          <w:b/>
        </w:rPr>
        <w:t>werden</w:t>
      </w:r>
      <w:r w:rsidR="00262D52" w:rsidRPr="004F0394">
        <w:rPr>
          <w:b/>
        </w:rPr>
        <w:t xml:space="preserve"> in der Stadt Luzern </w:t>
      </w:r>
      <w:r w:rsidR="00181E63">
        <w:rPr>
          <w:b/>
        </w:rPr>
        <w:t>100</w:t>
      </w:r>
      <w:r w:rsidR="00262D52" w:rsidRPr="004F0394">
        <w:rPr>
          <w:b/>
        </w:rPr>
        <w:t xml:space="preserve"> Allee- und Parkbäume gefällt. </w:t>
      </w:r>
      <w:r w:rsidR="001A33D0" w:rsidRPr="004F0394">
        <w:rPr>
          <w:b/>
        </w:rPr>
        <w:t>Sie</w:t>
      </w:r>
      <w:r w:rsidR="00262D52" w:rsidRPr="004F0394">
        <w:rPr>
          <w:b/>
        </w:rPr>
        <w:t xml:space="preserve"> sind am </w:t>
      </w:r>
    </w:p>
    <w:p w14:paraId="58834C40" w14:textId="77777777" w:rsidR="00114ACB" w:rsidRDefault="00262D52" w:rsidP="00BF650F">
      <w:pPr>
        <w:rPr>
          <w:b/>
        </w:rPr>
      </w:pPr>
      <w:r w:rsidRPr="004F0394">
        <w:rPr>
          <w:b/>
        </w:rPr>
        <w:t xml:space="preserve">Absterben oder derart von Pilzen befallen, dass sie </w:t>
      </w:r>
      <w:r w:rsidR="00CB5A61" w:rsidRPr="004F0394">
        <w:rPr>
          <w:b/>
        </w:rPr>
        <w:t>brechen könn</w:t>
      </w:r>
      <w:r w:rsidR="009F6C66" w:rsidRPr="004F0394">
        <w:rPr>
          <w:b/>
        </w:rPr>
        <w:t>t</w:t>
      </w:r>
      <w:r w:rsidR="00CB5A61" w:rsidRPr="004F0394">
        <w:rPr>
          <w:b/>
        </w:rPr>
        <w:t xml:space="preserve">en und somit </w:t>
      </w:r>
      <w:r w:rsidRPr="004F0394">
        <w:rPr>
          <w:b/>
        </w:rPr>
        <w:t xml:space="preserve">ein </w:t>
      </w:r>
      <w:r w:rsidR="001A33D0" w:rsidRPr="004F0394">
        <w:rPr>
          <w:b/>
        </w:rPr>
        <w:br/>
      </w:r>
      <w:r w:rsidRPr="004F0394">
        <w:rPr>
          <w:b/>
        </w:rPr>
        <w:t xml:space="preserve">Sicherheitsrisiko darstellen. Die Ersatzbäume stammen </w:t>
      </w:r>
      <w:r w:rsidR="00B6048A" w:rsidRPr="004F0394">
        <w:rPr>
          <w:b/>
        </w:rPr>
        <w:t>grösstenteils</w:t>
      </w:r>
      <w:r w:rsidRPr="004F0394">
        <w:rPr>
          <w:b/>
        </w:rPr>
        <w:t xml:space="preserve"> aus der eigenen </w:t>
      </w:r>
    </w:p>
    <w:p w14:paraId="628D1C3D" w14:textId="1CDCAA70" w:rsidR="00704659" w:rsidRPr="004F0394" w:rsidRDefault="00262D52" w:rsidP="00BF650F">
      <w:pPr>
        <w:rPr>
          <w:b/>
        </w:rPr>
      </w:pPr>
      <w:r w:rsidRPr="004F0394">
        <w:rPr>
          <w:b/>
        </w:rPr>
        <w:t>Baumschule von Stadtgrün Luzern</w:t>
      </w:r>
      <w:r w:rsidR="00B52968" w:rsidRPr="004F0394">
        <w:rPr>
          <w:b/>
        </w:rPr>
        <w:t>.</w:t>
      </w:r>
    </w:p>
    <w:p w14:paraId="5A813949" w14:textId="77777777" w:rsidR="00704659" w:rsidRPr="004F0394" w:rsidRDefault="00704659" w:rsidP="00BF650F">
      <w:pPr>
        <w:rPr>
          <w:rFonts w:cs="Arial"/>
          <w:i/>
          <w:szCs w:val="20"/>
        </w:rPr>
      </w:pPr>
    </w:p>
    <w:p w14:paraId="775CE891" w14:textId="1715706F" w:rsidR="00704659" w:rsidRPr="004F0394" w:rsidRDefault="00673749" w:rsidP="00BF650F">
      <w:r w:rsidRPr="004F0394">
        <w:t xml:space="preserve">Wie jedes Jahr hat die Stadt Luzern auch diesen </w:t>
      </w:r>
      <w:r w:rsidR="00262D52" w:rsidRPr="004F0394">
        <w:t xml:space="preserve">Herbst </w:t>
      </w:r>
      <w:r w:rsidR="004F0394" w:rsidRPr="004F0394">
        <w:t xml:space="preserve">die </w:t>
      </w:r>
      <w:r w:rsidRPr="004F0394">
        <w:t xml:space="preserve">Bäume auf Stadtboden </w:t>
      </w:r>
      <w:r w:rsidR="00262D52" w:rsidRPr="004F0394">
        <w:t xml:space="preserve">auf ihren Zustand überprüft. Dabei hat sich gezeigt, dass </w:t>
      </w:r>
      <w:r w:rsidR="00181E63">
        <w:t>100</w:t>
      </w:r>
      <w:r w:rsidR="00262D52" w:rsidRPr="004F0394">
        <w:t xml:space="preserve"> Allee- und Parkbäume </w:t>
      </w:r>
      <w:r w:rsidR="001A33D0" w:rsidRPr="004F0394">
        <w:t xml:space="preserve">aus Sicherheitsgründen </w:t>
      </w:r>
      <w:r w:rsidR="00262D52" w:rsidRPr="004F0394">
        <w:t>gefällt werden müssen</w:t>
      </w:r>
      <w:r w:rsidR="001A33D0" w:rsidRPr="004F0394">
        <w:t xml:space="preserve">. Darunter sind </w:t>
      </w:r>
      <w:r w:rsidR="008901CB">
        <w:t>3</w:t>
      </w:r>
      <w:r w:rsidR="00181E63">
        <w:t>1</w:t>
      </w:r>
      <w:r w:rsidR="00262D52" w:rsidRPr="004F0394">
        <w:t xml:space="preserve"> </w:t>
      </w:r>
      <w:r w:rsidR="002B701A" w:rsidRPr="004F0394">
        <w:t xml:space="preserve">kleinere </w:t>
      </w:r>
      <w:r w:rsidR="009F6C66" w:rsidRPr="004F0394">
        <w:t xml:space="preserve">Bäume, die einen </w:t>
      </w:r>
      <w:r w:rsidR="00262D52" w:rsidRPr="004F0394">
        <w:t xml:space="preserve">Umfang </w:t>
      </w:r>
      <w:r w:rsidR="009F6C66" w:rsidRPr="004F0394">
        <w:t xml:space="preserve">von weniger </w:t>
      </w:r>
      <w:r w:rsidR="00262D52" w:rsidRPr="004F0394">
        <w:t>als 80</w:t>
      </w:r>
      <w:r w:rsidR="009F6C66" w:rsidRPr="004F0394">
        <w:t xml:space="preserve"> Zentimetern haben</w:t>
      </w:r>
      <w:r w:rsidR="00262D52" w:rsidRPr="004F0394">
        <w:t xml:space="preserve">. Massnahmen zum Erhalt </w:t>
      </w:r>
      <w:r w:rsidR="002B701A" w:rsidRPr="004F0394">
        <w:t xml:space="preserve">der </w:t>
      </w:r>
      <w:r w:rsidR="00181E63">
        <w:t>100</w:t>
      </w:r>
      <w:r w:rsidR="002B701A" w:rsidRPr="004F0394">
        <w:t xml:space="preserve"> </w:t>
      </w:r>
      <w:r w:rsidR="00262D52" w:rsidRPr="004F0394">
        <w:t xml:space="preserve">Bäume sind nicht mehr möglich. </w:t>
      </w:r>
      <w:r w:rsidR="005D6AE7">
        <w:t>Die meisten von ihnen werden ersetzt.</w:t>
      </w:r>
    </w:p>
    <w:p w14:paraId="4252F6F7" w14:textId="77777777" w:rsidR="00704659" w:rsidRPr="004F0394" w:rsidRDefault="00704659" w:rsidP="00BF650F"/>
    <w:p w14:paraId="44F99A0C" w14:textId="77777777" w:rsidR="00676D6E" w:rsidRDefault="00B250C9" w:rsidP="00BF650F">
      <w:r w:rsidRPr="004F0394">
        <w:t xml:space="preserve">Bei den </w:t>
      </w:r>
      <w:r w:rsidR="00673749" w:rsidRPr="004F0394">
        <w:t xml:space="preserve">zu fällenden </w:t>
      </w:r>
      <w:r w:rsidRPr="004F0394">
        <w:t xml:space="preserve">Bäumen handelt es sich um verschiedenste Baumarten, welche </w:t>
      </w:r>
      <w:r w:rsidR="00F7750F" w:rsidRPr="004F0394">
        <w:t>über d</w:t>
      </w:r>
      <w:r w:rsidR="009F6C66" w:rsidRPr="004F0394">
        <w:t>as gesamte Stadtgebiet verteilt</w:t>
      </w:r>
      <w:r w:rsidRPr="004F0394">
        <w:t xml:space="preserve"> sind</w:t>
      </w:r>
      <w:r w:rsidR="009F6C66" w:rsidRPr="004F0394">
        <w:t xml:space="preserve">. </w:t>
      </w:r>
      <w:r w:rsidR="008901CB">
        <w:t>Erneut</w:t>
      </w:r>
      <w:r w:rsidR="00646C7A" w:rsidRPr="004F0394">
        <w:t xml:space="preserve"> </w:t>
      </w:r>
      <w:r w:rsidR="00673749" w:rsidRPr="004F0394">
        <w:t>stechen</w:t>
      </w:r>
      <w:r w:rsidR="00646C7A" w:rsidRPr="004F0394">
        <w:t xml:space="preserve"> </w:t>
      </w:r>
      <w:r w:rsidR="008901CB">
        <w:t xml:space="preserve">jedoch </w:t>
      </w:r>
      <w:r w:rsidR="00646C7A" w:rsidRPr="004F0394">
        <w:t>die Ulme</w:t>
      </w:r>
      <w:r w:rsidR="00673749" w:rsidRPr="004F0394">
        <w:t>n</w:t>
      </w:r>
      <w:r w:rsidR="00646C7A" w:rsidRPr="004F0394">
        <w:t xml:space="preserve"> </w:t>
      </w:r>
      <w:r w:rsidR="008901CB">
        <w:t xml:space="preserve">und die Eschen </w:t>
      </w:r>
      <w:r w:rsidR="00646C7A" w:rsidRPr="004F0394">
        <w:t>etwas hervor</w:t>
      </w:r>
      <w:r w:rsidR="00675678">
        <w:t xml:space="preserve">: </w:t>
      </w:r>
      <w:r w:rsidR="008901CB">
        <w:t>b</w:t>
      </w:r>
      <w:r w:rsidR="00675678">
        <w:t xml:space="preserve">ei </w:t>
      </w:r>
      <w:r w:rsidR="008901CB">
        <w:t xml:space="preserve">beiden Baumarten </w:t>
      </w:r>
      <w:r w:rsidR="00675678">
        <w:t>wurde</w:t>
      </w:r>
      <w:r w:rsidR="008901CB">
        <w:t>n</w:t>
      </w:r>
      <w:r w:rsidR="00675678">
        <w:t xml:space="preserve"> vermehrt </w:t>
      </w:r>
      <w:proofErr w:type="spellStart"/>
      <w:r w:rsidR="008901CB">
        <w:t>Welkepilze</w:t>
      </w:r>
      <w:proofErr w:type="spellEnd"/>
      <w:r w:rsidR="00646C7A" w:rsidRPr="004F0394">
        <w:t xml:space="preserve"> festgestellt</w:t>
      </w:r>
      <w:r w:rsidR="00B24330">
        <w:t>,</w:t>
      </w:r>
      <w:r w:rsidR="008901CB">
        <w:t xml:space="preserve"> welche zum </w:t>
      </w:r>
      <w:r w:rsidR="00B24330">
        <w:t>A</w:t>
      </w:r>
      <w:r w:rsidR="008901CB">
        <w:t>bdorren der Bäume führen</w:t>
      </w:r>
      <w:r w:rsidR="00646C7A" w:rsidRPr="004F0394">
        <w:t>.</w:t>
      </w:r>
    </w:p>
    <w:p w14:paraId="08144EE8" w14:textId="77777777" w:rsidR="00675678" w:rsidRDefault="00675678" w:rsidP="00BF650F"/>
    <w:p w14:paraId="03D937FA" w14:textId="29CF12E3" w:rsidR="00262D52" w:rsidRPr="004F0394" w:rsidRDefault="00262D52" w:rsidP="00BF650F">
      <w:r w:rsidRPr="004F0394">
        <w:t>Besonders zu erwähnen sind folgende Baumfällungen und Ersatzpflanzungen:</w:t>
      </w:r>
    </w:p>
    <w:p w14:paraId="3899504D" w14:textId="77777777" w:rsidR="00646C7A" w:rsidRPr="004F0394" w:rsidRDefault="00646C7A" w:rsidP="00BF650F"/>
    <w:p w14:paraId="70EA5A2C" w14:textId="63162D9E" w:rsidR="001E50B8" w:rsidRDefault="00181E63" w:rsidP="00BF650F">
      <w:pPr>
        <w:pStyle w:val="Liste"/>
        <w:numPr>
          <w:ilvl w:val="0"/>
          <w:numId w:val="46"/>
        </w:numPr>
        <w:adjustRightInd/>
        <w:snapToGrid/>
      </w:pPr>
      <w:r w:rsidRPr="00181E63">
        <w:t xml:space="preserve">Bei der Einfahrt zum Kiesparkplatz </w:t>
      </w:r>
      <w:r w:rsidRPr="00181E63">
        <w:rPr>
          <w:b/>
          <w:bCs/>
        </w:rPr>
        <w:t>Alpenquai</w:t>
      </w:r>
      <w:r w:rsidRPr="00181E63">
        <w:t xml:space="preserve"> sind zwei </w:t>
      </w:r>
      <w:r>
        <w:t xml:space="preserve">grosse </w:t>
      </w:r>
      <w:r w:rsidRPr="00181E63">
        <w:t xml:space="preserve">Ulmen vom </w:t>
      </w:r>
      <w:proofErr w:type="spellStart"/>
      <w:r w:rsidRPr="00181E63">
        <w:t>Ulmensplitkäfer</w:t>
      </w:r>
      <w:proofErr w:type="spellEnd"/>
      <w:r w:rsidRPr="00181E63">
        <w:t xml:space="preserve"> befallen und weisen viel Dürrholz auf. </w:t>
      </w:r>
      <w:r>
        <w:t xml:space="preserve">Die Bäume werden durch </w:t>
      </w:r>
      <w:r w:rsidR="00767B77">
        <w:t>unterschiedlich</w:t>
      </w:r>
      <w:r>
        <w:t xml:space="preserve"> gross wachsende Bäume </w:t>
      </w:r>
      <w:r w:rsidR="00767B77">
        <w:t>ersetzt,</w:t>
      </w:r>
      <w:r>
        <w:t xml:space="preserve"> um eine Durchmischung der Arten in der Allee zu erreichen.</w:t>
      </w:r>
    </w:p>
    <w:p w14:paraId="0A3717A7" w14:textId="17542243" w:rsidR="00767B77" w:rsidRDefault="00767B77" w:rsidP="00BF650F">
      <w:pPr>
        <w:pStyle w:val="Liste"/>
        <w:numPr>
          <w:ilvl w:val="0"/>
          <w:numId w:val="46"/>
        </w:numPr>
        <w:adjustRightInd/>
        <w:snapToGrid/>
      </w:pPr>
      <w:r>
        <w:t xml:space="preserve">Im </w:t>
      </w:r>
      <w:r w:rsidRPr="00767B77">
        <w:rPr>
          <w:b/>
          <w:bCs/>
        </w:rPr>
        <w:t>Brüelkreisel</w:t>
      </w:r>
      <w:r>
        <w:t xml:space="preserve"> ist die Hainbuche bereits abgestorben. Auf einen Ersatz wird an diesem Standort allerdings verzichtet.</w:t>
      </w:r>
    </w:p>
    <w:p w14:paraId="51AE9B3C" w14:textId="222FB62D" w:rsidR="00181E63" w:rsidRDefault="00181E63" w:rsidP="00BF650F">
      <w:pPr>
        <w:pStyle w:val="Liste"/>
        <w:numPr>
          <w:ilvl w:val="0"/>
          <w:numId w:val="46"/>
        </w:numPr>
        <w:adjustRightInd/>
        <w:snapToGrid/>
      </w:pPr>
      <w:r>
        <w:t xml:space="preserve">Beim Kindergarten </w:t>
      </w:r>
      <w:r w:rsidRPr="00181E63">
        <w:rPr>
          <w:b/>
          <w:bCs/>
        </w:rPr>
        <w:t>Eichwäldli</w:t>
      </w:r>
      <w:r>
        <w:t xml:space="preserve"> hat die Ulme stark </w:t>
      </w:r>
      <w:r w:rsidR="00B24330">
        <w:t>an</w:t>
      </w:r>
      <w:r>
        <w:t xml:space="preserve"> Vitalität eingebüsst. Auch hier ist der Befallsdruck durch den Ulmensplintkäfer zu gross</w:t>
      </w:r>
      <w:r w:rsidR="00B24330">
        <w:t>,</w:t>
      </w:r>
      <w:r>
        <w:t xml:space="preserve"> um den Baum erhalten zu können. Als Ersatz wird eine Eiche gesetzt.</w:t>
      </w:r>
    </w:p>
    <w:p w14:paraId="05963A7B" w14:textId="5F5EFF37" w:rsidR="00767B77" w:rsidRDefault="00767B77" w:rsidP="00BF650F">
      <w:pPr>
        <w:pStyle w:val="Liste"/>
        <w:numPr>
          <w:ilvl w:val="0"/>
          <w:numId w:val="46"/>
        </w:numPr>
        <w:adjustRightInd/>
        <w:snapToGrid/>
      </w:pPr>
      <w:r>
        <w:t xml:space="preserve">Auf einer städtischen Liegenschaft an der </w:t>
      </w:r>
      <w:r w:rsidRPr="009A1B57">
        <w:rPr>
          <w:b/>
          <w:bCs/>
        </w:rPr>
        <w:t>Felsbergstrasse</w:t>
      </w:r>
      <w:r>
        <w:t xml:space="preserve"> </w:t>
      </w:r>
      <w:r w:rsidR="009A1B57">
        <w:t>steht</w:t>
      </w:r>
      <w:r>
        <w:t xml:space="preserve"> eine </w:t>
      </w:r>
      <w:r w:rsidR="009A1B57">
        <w:t>Buche,</w:t>
      </w:r>
      <w:r>
        <w:t xml:space="preserve"> </w:t>
      </w:r>
      <w:r w:rsidR="009A1B57">
        <w:t>welche im Kronenbereich bereits einen Befall vom Brandkrustenpilz hat und deutliche Faserrisse aufweist. Ein Erhalt des Baumes mit baumpflegerischen Massnahmen ist nicht mehr zielgerichtet. Ein Ersatz wird vor Ort gepflanzt.</w:t>
      </w:r>
    </w:p>
    <w:p w14:paraId="22CD0EC0" w14:textId="7CB72AFD" w:rsidR="00767B77" w:rsidRDefault="00767B77" w:rsidP="00BF650F">
      <w:pPr>
        <w:pStyle w:val="Liste"/>
        <w:numPr>
          <w:ilvl w:val="0"/>
          <w:numId w:val="46"/>
        </w:numPr>
        <w:adjustRightInd/>
        <w:snapToGrid/>
      </w:pPr>
      <w:r>
        <w:t xml:space="preserve">Auf dem </w:t>
      </w:r>
      <w:r w:rsidRPr="00767B77">
        <w:rPr>
          <w:b/>
          <w:bCs/>
        </w:rPr>
        <w:t>Friedhof Friedental</w:t>
      </w:r>
      <w:r>
        <w:t xml:space="preserve"> wird wiederum eine Etappe des Gestaltungskonzepts umgesetzt. Es betrifft dies </w:t>
      </w:r>
      <w:r w:rsidR="009A1B57">
        <w:t>vor allem</w:t>
      </w:r>
      <w:r>
        <w:t xml:space="preserve"> Thujas welche entfernt werden. </w:t>
      </w:r>
    </w:p>
    <w:p w14:paraId="3FBCCC82" w14:textId="4071331A" w:rsidR="00767B77" w:rsidRPr="00181E63" w:rsidRDefault="00767B77" w:rsidP="00BF650F">
      <w:pPr>
        <w:pStyle w:val="Liste"/>
        <w:numPr>
          <w:ilvl w:val="0"/>
          <w:numId w:val="46"/>
        </w:numPr>
        <w:adjustRightInd/>
        <w:snapToGrid/>
      </w:pPr>
      <w:r>
        <w:t xml:space="preserve">Entlang </w:t>
      </w:r>
      <w:r w:rsidR="00B24330">
        <w:t>dem</w:t>
      </w:r>
      <w:r>
        <w:t xml:space="preserve"> Seeufer am </w:t>
      </w:r>
      <w:r w:rsidRPr="00767B77">
        <w:rPr>
          <w:b/>
          <w:bCs/>
        </w:rPr>
        <w:t>General-Guisan-Quai (Trottli)</w:t>
      </w:r>
      <w:r>
        <w:t xml:space="preserve"> sind drei Bäume am </w:t>
      </w:r>
      <w:r w:rsidR="00B24330">
        <w:t>Absterben</w:t>
      </w:r>
      <w:r>
        <w:t xml:space="preserve">. In Rücksprache mit dem Umweltschutz der Stadt werden die Bäume in den See gelegt um den Vögeln </w:t>
      </w:r>
      <w:r>
        <w:lastRenderedPageBreak/>
        <w:t>und Fischen als neuer Lebensraum zu dienen. Zwei neue Bäume werden im Bereich des Ufers gepflanzt.</w:t>
      </w:r>
    </w:p>
    <w:p w14:paraId="07D07724" w14:textId="043F7C95" w:rsidR="00B250C9" w:rsidRDefault="00B250C9" w:rsidP="00074790">
      <w:pPr>
        <w:pStyle w:val="Liste"/>
        <w:numPr>
          <w:ilvl w:val="0"/>
          <w:numId w:val="46"/>
        </w:numPr>
        <w:adjustRightInd/>
        <w:snapToGrid/>
      </w:pPr>
      <w:r w:rsidRPr="00181E63">
        <w:t xml:space="preserve">Auch an der </w:t>
      </w:r>
      <w:r w:rsidRPr="00181E63">
        <w:rPr>
          <w:b/>
          <w:bCs/>
        </w:rPr>
        <w:t>Horwerstrasse</w:t>
      </w:r>
      <w:r w:rsidRPr="00181E63">
        <w:t xml:space="preserve"> sind </w:t>
      </w:r>
      <w:r w:rsidR="009A1B57" w:rsidRPr="00181E63">
        <w:t xml:space="preserve">weitere </w:t>
      </w:r>
      <w:r w:rsidRPr="00181E63">
        <w:t xml:space="preserve">zwei grosse Ulmen </w:t>
      </w:r>
      <w:r w:rsidR="00302E84" w:rsidRPr="00181E63">
        <w:t xml:space="preserve">vom </w:t>
      </w:r>
      <w:r w:rsidR="00181E63">
        <w:t>Käfer</w:t>
      </w:r>
      <w:r w:rsidR="00302E84" w:rsidRPr="00181E63">
        <w:t xml:space="preserve"> befallen und </w:t>
      </w:r>
      <w:r w:rsidRPr="00181E63">
        <w:t xml:space="preserve">am </w:t>
      </w:r>
      <w:r w:rsidR="00302E84" w:rsidRPr="00181E63">
        <w:t>Absterben</w:t>
      </w:r>
      <w:r w:rsidRPr="00181E63">
        <w:t>.</w:t>
      </w:r>
      <w:r w:rsidR="009A1B57">
        <w:t xml:space="preserve"> Ein Ersatz erfolgt auch hier mit unterschiedlichen Baumarten.</w:t>
      </w:r>
    </w:p>
    <w:p w14:paraId="48402E0E" w14:textId="62D557F0" w:rsidR="00181E63" w:rsidRPr="00181E63" w:rsidRDefault="00181E63" w:rsidP="00074790">
      <w:pPr>
        <w:pStyle w:val="Liste"/>
        <w:numPr>
          <w:ilvl w:val="0"/>
          <w:numId w:val="46"/>
        </w:numPr>
        <w:adjustRightInd/>
        <w:snapToGrid/>
      </w:pPr>
      <w:r>
        <w:t xml:space="preserve">Vor dem </w:t>
      </w:r>
      <w:r w:rsidRPr="00181E63">
        <w:rPr>
          <w:b/>
          <w:bCs/>
        </w:rPr>
        <w:t>kantonalen Regierungsgebäude</w:t>
      </w:r>
      <w:r>
        <w:t xml:space="preserve"> ist die Hainbuche am Absterben. Ein Ersatz ist vorgesehen</w:t>
      </w:r>
      <w:r w:rsidR="00767B77">
        <w:t>.</w:t>
      </w:r>
    </w:p>
    <w:p w14:paraId="0D84CBDE" w14:textId="1FD01A40" w:rsidR="00646C7A" w:rsidRPr="00767B77" w:rsidRDefault="009A1B57" w:rsidP="00BF650F">
      <w:pPr>
        <w:pStyle w:val="Liste"/>
        <w:numPr>
          <w:ilvl w:val="0"/>
          <w:numId w:val="46"/>
        </w:numPr>
        <w:adjustRightInd/>
        <w:snapToGrid/>
      </w:pPr>
      <w:r>
        <w:t>Ebenso müssen</w:t>
      </w:r>
      <w:r w:rsidR="00767B77" w:rsidRPr="00767B77">
        <w:t xml:space="preserve"> an der </w:t>
      </w:r>
      <w:r w:rsidR="00767B77" w:rsidRPr="00767B77">
        <w:rPr>
          <w:b/>
          <w:bCs/>
        </w:rPr>
        <w:t>Lidostrasse</w:t>
      </w:r>
      <w:r w:rsidR="00767B77" w:rsidRPr="00767B77">
        <w:t xml:space="preserve"> </w:t>
      </w:r>
      <w:r w:rsidR="00767B77">
        <w:t>im Bereich vom Yachtclub diverse Ulmen ersetzt werden. Auch hier wird die Chance genutzt</w:t>
      </w:r>
      <w:r w:rsidR="00B24330">
        <w:t xml:space="preserve">, </w:t>
      </w:r>
      <w:r w:rsidR="00767B77">
        <w:t>um die Anzahl an Baumarten in der Allee zu erhöhen.</w:t>
      </w:r>
    </w:p>
    <w:bookmarkEnd w:id="6"/>
    <w:p w14:paraId="2F864AD6" w14:textId="4FF8B008" w:rsidR="007F5892" w:rsidRPr="004F0394" w:rsidRDefault="007F5892" w:rsidP="00FE723A">
      <w:pPr>
        <w:rPr>
          <w:rFonts w:cs="Arial"/>
          <w:b/>
          <w:szCs w:val="20"/>
        </w:rPr>
      </w:pPr>
    </w:p>
    <w:sectPr w:rsidR="007F5892" w:rsidRPr="004F0394" w:rsidSect="00861C9D">
      <w:headerReference w:type="default" r:id="rId19"/>
      <w:type w:val="continuous"/>
      <w:pgSz w:w="11906" w:h="16838"/>
      <w:pgMar w:top="1077" w:right="1134" w:bottom="1021" w:left="1418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1AC19" w14:textId="77777777" w:rsidR="00115B02" w:rsidRPr="004F0394" w:rsidRDefault="00115B02">
      <w:pPr>
        <w:spacing w:line="240" w:lineRule="auto"/>
      </w:pPr>
      <w:r w:rsidRPr="004F0394">
        <w:separator/>
      </w:r>
    </w:p>
  </w:endnote>
  <w:endnote w:type="continuationSeparator" w:id="0">
    <w:p w14:paraId="6153163C" w14:textId="77777777" w:rsidR="00115B02" w:rsidRPr="004F0394" w:rsidRDefault="00115B02">
      <w:pPr>
        <w:spacing w:line="240" w:lineRule="auto"/>
      </w:pPr>
      <w:r w:rsidRPr="004F039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-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">
    <w:altName w:val="Calibri"/>
    <w:panose1 w:val="02000503000000020004"/>
    <w:charset w:val="00"/>
    <w:family w:val="auto"/>
    <w:pitch w:val="variable"/>
    <w:sig w:usb0="8000002F" w:usb1="0000004A" w:usb2="00000000" w:usb3="00000000" w:csb0="00000001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A0D1D" w14:textId="77777777" w:rsidR="00861C9D" w:rsidRPr="004F0394" w:rsidRDefault="00861C9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9"/>
      <w:gridCol w:w="4535"/>
    </w:tblGrid>
    <w:tr w:rsidR="001476AB" w:rsidRPr="004F0394" w14:paraId="772E35A7" w14:textId="77777777" w:rsidTr="009546FC">
      <w:tc>
        <w:tcPr>
          <w:tcW w:w="4820" w:type="dxa"/>
          <w:vAlign w:val="bottom"/>
        </w:tcPr>
        <w:p w14:paraId="191EA735" w14:textId="77777777" w:rsidR="002C46C4" w:rsidRPr="004F0394" w:rsidRDefault="00413DDB" w:rsidP="007B0D9E">
          <w:pPr>
            <w:pStyle w:val="Dokumentinformationen"/>
          </w:pPr>
          <w:sdt>
            <w:sdtPr>
              <w:alias w:val="Seite"/>
              <w:tag w:val="Seite"/>
              <w:id w:val="1202139445"/>
              <w:placeholder>
                <w:docPart w:val="2365F1F538E04E2DB04DA891C333E5F3"/>
              </w:placeholder>
              <w:dataBinding w:prefixMappings="xmlns:ns='http://schemas.officeatwork.com/CustomXMLPart'" w:xpath="/ns:officeatwork/ns:Seite" w:storeItemID="{CA574664-57D9-4A84-A7EF-1EBE85C5107E}"/>
              <w:text/>
            </w:sdtPr>
            <w:sdtEndPr/>
            <w:sdtContent>
              <w:r w:rsidR="00262D52" w:rsidRPr="004F0394">
                <w:t>Seite</w:t>
              </w:r>
            </w:sdtContent>
          </w:sdt>
          <w:r w:rsidR="00CB5A61" w:rsidRPr="004F0394">
            <w:t xml:space="preserve"> </w:t>
          </w:r>
          <w:r w:rsidR="00CB5A61" w:rsidRPr="00114ACB">
            <w:fldChar w:fldCharType="begin"/>
          </w:r>
          <w:r w:rsidR="00CB5A61" w:rsidRPr="004F0394">
            <w:instrText xml:space="preserve"> PAGE  \* Arabic  \* MERGEFORMAT </w:instrText>
          </w:r>
          <w:r w:rsidR="00CB5A61" w:rsidRPr="00114ACB">
            <w:fldChar w:fldCharType="separate"/>
          </w:r>
          <w:r w:rsidR="007B5AD9" w:rsidRPr="004F0394">
            <w:rPr>
              <w:noProof/>
            </w:rPr>
            <w:t>2</w:t>
          </w:r>
          <w:r w:rsidR="00CB5A61" w:rsidRPr="00114ACB">
            <w:fldChar w:fldCharType="end"/>
          </w:r>
          <w:r w:rsidR="00CB5A61" w:rsidRPr="004F0394">
            <w:t>/</w:t>
          </w:r>
          <w:r w:rsidR="00CB5A61" w:rsidRPr="00114ACB">
            <w:fldChar w:fldCharType="begin"/>
          </w:r>
          <w:r w:rsidR="00CB5A61" w:rsidRPr="004F0394">
            <w:instrText xml:space="preserve"> NUMPAGES  \# "0" \* Arabic  \* MERGEFORMAT </w:instrText>
          </w:r>
          <w:r w:rsidR="00CB5A61" w:rsidRPr="00114ACB">
            <w:fldChar w:fldCharType="separate"/>
          </w:r>
          <w:r w:rsidR="007B5AD9" w:rsidRPr="004F0394">
            <w:rPr>
              <w:noProof/>
            </w:rPr>
            <w:t>2</w:t>
          </w:r>
          <w:r w:rsidR="00CB5A61" w:rsidRPr="00114ACB">
            <w:fldChar w:fldCharType="end"/>
          </w:r>
        </w:p>
      </w:tc>
      <w:sdt>
        <w:sdtPr>
          <w:alias w:val="Klassifikation"/>
          <w:tag w:val="Klassifikation"/>
          <w:id w:val="-482847339"/>
          <w:placeholder>
            <w:docPart w:val="B13518840B9C42199FD052CB91191BD4"/>
          </w:placeholder>
          <w:dataBinding w:prefixMappings="xmlns:ns='http://schemas.officeatwork.com/CustomXMLPart'" w:xpath="/ns:officeatwork/ns:Klassifikation" w:storeItemID="{CA574664-57D9-4A84-A7EF-1EBE85C5107E}"/>
          <w:text w:multiLine="1"/>
        </w:sdtPr>
        <w:sdtEndPr/>
        <w:sdtContent>
          <w:tc>
            <w:tcPr>
              <w:tcW w:w="4536" w:type="dxa"/>
              <w:vAlign w:val="bottom"/>
            </w:tcPr>
            <w:p w14:paraId="48015BDE" w14:textId="77777777" w:rsidR="002C46C4" w:rsidRPr="004F0394" w:rsidRDefault="00262D52" w:rsidP="007B0D9E">
              <w:pPr>
                <w:pStyle w:val="Dokumentinformationen"/>
              </w:pPr>
              <w:r w:rsidRPr="004F0394">
                <w:t>​</w:t>
              </w:r>
            </w:p>
          </w:tc>
        </w:sdtContent>
      </w:sdt>
    </w:tr>
  </w:tbl>
  <w:p w14:paraId="42CD37FC" w14:textId="77777777" w:rsidR="002C46C4" w:rsidRPr="004F0394" w:rsidRDefault="002C46C4" w:rsidP="002C46C4">
    <w:pPr>
      <w:pStyle w:val="1p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0AACF" w14:textId="77777777" w:rsidR="00861C9D" w:rsidRPr="004F0394" w:rsidRDefault="00861C9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B69DE" w14:textId="77777777" w:rsidR="00115B02" w:rsidRPr="004F0394" w:rsidRDefault="00115B02">
      <w:pPr>
        <w:spacing w:line="240" w:lineRule="auto"/>
      </w:pPr>
      <w:r w:rsidRPr="004F0394">
        <w:separator/>
      </w:r>
    </w:p>
  </w:footnote>
  <w:footnote w:type="continuationSeparator" w:id="0">
    <w:p w14:paraId="680D53FD" w14:textId="77777777" w:rsidR="00115B02" w:rsidRPr="004F0394" w:rsidRDefault="00115B02">
      <w:pPr>
        <w:spacing w:line="240" w:lineRule="auto"/>
      </w:pPr>
      <w:r w:rsidRPr="004F039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E341E" w14:textId="77777777" w:rsidR="00861C9D" w:rsidRPr="004F0394" w:rsidRDefault="00861C9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A423D" w14:textId="77777777" w:rsidR="00D37DC1" w:rsidRPr="004F0394" w:rsidRDefault="00CB5A61" w:rsidP="00F52259">
    <w:pPr>
      <w:pStyle w:val="1pt"/>
    </w:pPr>
    <w:r w:rsidRPr="00114ACB">
      <w:rPr>
        <w:noProof/>
        <w:lang w:eastAsia="de-CH"/>
      </w:rPr>
      <w:drawing>
        <wp:anchor distT="0" distB="0" distL="114300" distR="114300" simplePos="0" relativeHeight="251659264" behindDoc="1" locked="1" layoutInCell="1" hidden="1" allowOverlap="1" wp14:anchorId="58FC5D99" wp14:editId="649FA83F">
          <wp:simplePos x="0" y="0"/>
          <wp:positionH relativeFrom="page">
            <wp:align>center</wp:align>
          </wp:positionH>
          <wp:positionV relativeFrom="paragraph">
            <wp:posOffset>635000</wp:posOffset>
          </wp:positionV>
          <wp:extent cx="4048125" cy="1333500"/>
          <wp:effectExtent l="0" t="0" r="9525" b="0"/>
          <wp:wrapNone/>
          <wp:docPr id="1" name="71b12f52-c646-4eb1-8946-2838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7288977" name="71b12f52-c646-4eb1-8946-2838" hidden="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14ACB">
      <w:rPr>
        <w:noProof/>
        <w:lang w:eastAsia="de-CH"/>
      </w:rPr>
      <w:drawing>
        <wp:anchor distT="0" distB="0" distL="114300" distR="114300" simplePos="0" relativeHeight="251658240" behindDoc="1" locked="1" layoutInCell="1" allowOverlap="1" wp14:anchorId="5C0667C7" wp14:editId="7CC836E6">
          <wp:simplePos x="0" y="0"/>
          <wp:positionH relativeFrom="page">
            <wp:posOffset>666115</wp:posOffset>
          </wp:positionH>
          <wp:positionV relativeFrom="page">
            <wp:posOffset>323850</wp:posOffset>
          </wp:positionV>
          <wp:extent cx="781200" cy="306000"/>
          <wp:effectExtent l="0" t="0" r="0" b="0"/>
          <wp:wrapNone/>
          <wp:docPr id="6" name="Grafik 6" descr="Logo Stadt Luzer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8434822" name="Grafik 6" descr="Logo Stadt Luzern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2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0BDC6E" w14:textId="77777777" w:rsidR="00D37DC1" w:rsidRPr="004F0394" w:rsidRDefault="00D37DC1" w:rsidP="00CD0FE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5CD03" w14:textId="77777777" w:rsidR="00861C9D" w:rsidRPr="004F0394" w:rsidRDefault="00861C9D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20"/>
      <w:gridCol w:w="4536"/>
    </w:tblGrid>
    <w:tr w:rsidR="001476AB" w14:paraId="48126249" w14:textId="77777777" w:rsidTr="002C46C4">
      <w:tc>
        <w:tcPr>
          <w:tcW w:w="4820" w:type="dxa"/>
        </w:tcPr>
        <w:p w14:paraId="509CC913" w14:textId="4F6527B2" w:rsidR="00120239" w:rsidRDefault="00CB5A61" w:rsidP="00120239">
          <w:pPr>
            <w:pStyle w:val="Informationen"/>
          </w:pPr>
          <w:r w:rsidRPr="00622BA9">
            <w:fldChar w:fldCharType="begin"/>
          </w:r>
          <w:r>
            <w:instrText xml:space="preserve"> DOCPROPERTY "CustomField.Dokumenttyp"\*CHARFORMAT \&lt;OawJumpToField value=0/&gt;</w:instrText>
          </w:r>
          <w:r w:rsidRPr="00622BA9">
            <w:fldChar w:fldCharType="separate"/>
          </w:r>
          <w:r w:rsidR="004F0394">
            <w:t>Medienmitteilung</w:t>
          </w:r>
          <w:r w:rsidRPr="00622BA9">
            <w:rPr>
              <w:highlight w:val="white"/>
            </w:rPr>
            <w:fldChar w:fldCharType="end"/>
          </w:r>
        </w:p>
      </w:tc>
      <w:sdt>
        <w:sdtPr>
          <w:alias w:val="Absender Folgeseiten"/>
          <w:tag w:val="AbsenderFolgeseiten"/>
          <w:id w:val="1299801526"/>
          <w:placeholder>
            <w:docPart w:val="3275E9B623544179A24B9D43AD3393BD"/>
          </w:placeholder>
          <w:dataBinding w:prefixMappings="xmlns:ns='http://schemas.officeatwork.com/CustomXMLPart'" w:xpath="/ns:officeatwork/ns:AbsenderFolgeseiten" w:storeItemID="{CA574664-57D9-4A84-A7EF-1EBE85C5107E}"/>
          <w:text w:multiLine="1"/>
        </w:sdtPr>
        <w:sdtEndPr/>
        <w:sdtContent>
          <w:tc>
            <w:tcPr>
              <w:tcW w:w="4536" w:type="dxa"/>
            </w:tcPr>
            <w:p w14:paraId="29DAC05C" w14:textId="77777777" w:rsidR="00120239" w:rsidRDefault="00262D52" w:rsidP="00120239">
              <w:pPr>
                <w:pStyle w:val="Informationen"/>
              </w:pPr>
              <w:r>
                <w:t>Stadt Luzern</w:t>
              </w:r>
            </w:p>
          </w:tc>
        </w:sdtContent>
      </w:sdt>
    </w:tr>
  </w:tbl>
  <w:p w14:paraId="045174B2" w14:textId="77777777" w:rsidR="007F5892" w:rsidRPr="00120239" w:rsidRDefault="00CB5A61" w:rsidP="00120239">
    <w:pPr>
      <w:pStyle w:val="Informationen"/>
    </w:pPr>
    <w:r>
      <w:rPr>
        <w:noProof/>
      </w:rPr>
      <w:drawing>
        <wp:anchor distT="0" distB="0" distL="114300" distR="114300" simplePos="0" relativeHeight="251660288" behindDoc="1" locked="1" layoutInCell="1" hidden="1" allowOverlap="1" wp14:anchorId="27EF0E31" wp14:editId="1900325D">
          <wp:simplePos x="0" y="0"/>
          <wp:positionH relativeFrom="column">
            <wp:posOffset>972820</wp:posOffset>
          </wp:positionH>
          <wp:positionV relativeFrom="paragraph">
            <wp:posOffset>444500</wp:posOffset>
          </wp:positionV>
          <wp:extent cx="4048125" cy="1333500"/>
          <wp:effectExtent l="0" t="0" r="9525" b="0"/>
          <wp:wrapNone/>
          <wp:docPr id="3" name="71b12f52-c646-4eb1-8946-2838_1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7537744" name="71b12f52-c646-4eb1-8946-2838_1" hidden="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3C6DF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F490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96896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AD2E1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37840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232B6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5A8E40A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2E3FE4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C96E8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1EA93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A3FDA"/>
    <w:multiLevelType w:val="multilevel"/>
    <w:tmpl w:val="A956B32E"/>
    <w:lvl w:ilvl="0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714"/>
        </w:tabs>
        <w:ind w:left="714" w:hanging="357"/>
      </w:pPr>
      <w:rPr>
        <w:rFonts w:ascii="-" w:hAnsi="-" w:hint="default"/>
      </w:rPr>
    </w:lvl>
    <w:lvl w:ilvl="2">
      <w:start w:val="1"/>
      <w:numFmt w:val="bullet"/>
      <w:lvlText w:val="–"/>
      <w:lvlJc w:val="left"/>
      <w:pPr>
        <w:tabs>
          <w:tab w:val="num" w:pos="1077"/>
        </w:tabs>
        <w:ind w:left="1077" w:hanging="357"/>
      </w:pPr>
      <w:rPr>
        <w:rFonts w:ascii="-" w:hAnsi="-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3"/>
      </w:pPr>
      <w:rPr>
        <w:rFonts w:ascii="-" w:hAnsi="-" w:hint="default"/>
      </w:rPr>
    </w:lvl>
    <w:lvl w:ilvl="4">
      <w:start w:val="1"/>
      <w:numFmt w:val="bullet"/>
      <w:lvlText w:val="–"/>
      <w:lvlJc w:val="left"/>
      <w:pPr>
        <w:tabs>
          <w:tab w:val="num" w:pos="1797"/>
        </w:tabs>
        <w:ind w:left="1797" w:hanging="357"/>
      </w:pPr>
      <w:rPr>
        <w:rFonts w:ascii="-" w:hAnsi="-" w:hint="default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3"/>
      </w:pPr>
      <w:rPr>
        <w:rFonts w:ascii="-" w:hAnsi="-" w:hint="default"/>
      </w:rPr>
    </w:lvl>
    <w:lvl w:ilvl="6">
      <w:start w:val="1"/>
      <w:numFmt w:val="bullet"/>
      <w:lvlText w:val="–"/>
      <w:lvlJc w:val="left"/>
      <w:pPr>
        <w:tabs>
          <w:tab w:val="num" w:pos="2517"/>
        </w:tabs>
        <w:ind w:left="2517" w:hanging="357"/>
      </w:pPr>
      <w:rPr>
        <w:rFonts w:ascii="-" w:hAnsi="-" w:hint="default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3"/>
      </w:pPr>
      <w:rPr>
        <w:rFonts w:ascii="-" w:hAnsi="-" w:hint="default"/>
      </w:rPr>
    </w:lvl>
    <w:lvl w:ilvl="8">
      <w:start w:val="1"/>
      <w:numFmt w:val="bullet"/>
      <w:lvlText w:val="–"/>
      <w:lvlJc w:val="left"/>
      <w:pPr>
        <w:tabs>
          <w:tab w:val="num" w:pos="3237"/>
        </w:tabs>
        <w:ind w:left="3237" w:hanging="357"/>
      </w:pPr>
      <w:rPr>
        <w:rFonts w:ascii="-" w:hAnsi="-" w:hint="default"/>
      </w:rPr>
    </w:lvl>
  </w:abstractNum>
  <w:abstractNum w:abstractNumId="11" w15:restartNumberingAfterBreak="0">
    <w:nsid w:val="00A44778"/>
    <w:multiLevelType w:val="multilevel"/>
    <w:tmpl w:val="2A58DE44"/>
    <w:lvl w:ilvl="0">
      <w:start w:val="1"/>
      <w:numFmt w:val="decimal"/>
      <w:pStyle w:val="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77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erschrift6"/>
      <w:suff w:val="space"/>
      <w:lvlText w:val="%1.%2.%3.%4.%5.%6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pStyle w:val="berschrift7"/>
      <w:suff w:val="space"/>
      <w:lvlText w:val="%1.%2.%3.%4.%5.%6.%7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pStyle w:val="berschrift8"/>
      <w:suff w:val="space"/>
      <w:lvlText w:val="%1.%2.%3.%4.%5.%6.%7.%8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pStyle w:val="berschrift9"/>
      <w:suff w:val="space"/>
      <w:lvlText w:val="%1.%2.%3.%4.%5.%6.%7.%8.%9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abstractNum w:abstractNumId="12" w15:restartNumberingAfterBreak="0">
    <w:nsid w:val="090109B4"/>
    <w:multiLevelType w:val="multilevel"/>
    <w:tmpl w:val="0F98A0C0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CA53613"/>
    <w:multiLevelType w:val="multilevel"/>
    <w:tmpl w:val="47CE1930"/>
    <w:lvl w:ilvl="0">
      <w:start w:val="1"/>
      <w:numFmt w:val="ordinal"/>
      <w:lvlText w:val="%1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1">
      <w:start w:val="1"/>
      <w:numFmt w:val="decimal"/>
      <w:lvlText w:val="%1%2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2">
      <w:start w:val="1"/>
      <w:numFmt w:val="decimal"/>
      <w:lvlText w:val="%1%2.%3"/>
      <w:lvlJc w:val="left"/>
      <w:pPr>
        <w:tabs>
          <w:tab w:val="num" w:pos="1225"/>
        </w:tabs>
        <w:ind w:left="1225" w:hanging="505"/>
      </w:pPr>
      <w:rPr>
        <w:rFonts w:hint="default"/>
      </w:rPr>
    </w:lvl>
    <w:lvl w:ilvl="3">
      <w:start w:val="1"/>
      <w:numFmt w:val="decimal"/>
      <w:lvlText w:val="%1%2.%3.%4"/>
      <w:lvlJc w:val="left"/>
      <w:pPr>
        <w:tabs>
          <w:tab w:val="num" w:pos="1729"/>
        </w:tabs>
        <w:ind w:left="1729" w:hanging="652"/>
      </w:pPr>
      <w:rPr>
        <w:rFonts w:hint="default"/>
      </w:rPr>
    </w:lvl>
    <w:lvl w:ilvl="4">
      <w:start w:val="1"/>
      <w:numFmt w:val="decimal"/>
      <w:lvlText w:val="%1%2.%3.%4.%5"/>
      <w:lvlJc w:val="left"/>
      <w:pPr>
        <w:tabs>
          <w:tab w:val="num" w:pos="2234"/>
        </w:tabs>
        <w:ind w:left="2234" w:hanging="794"/>
      </w:pPr>
      <w:rPr>
        <w:rFonts w:hint="default"/>
      </w:rPr>
    </w:lvl>
    <w:lvl w:ilvl="5">
      <w:start w:val="1"/>
      <w:numFmt w:val="decimal"/>
      <w:lvlText w:val="%1%2.%3.%4.%5.%6"/>
      <w:lvlJc w:val="left"/>
      <w:pPr>
        <w:tabs>
          <w:tab w:val="num" w:pos="1508"/>
        </w:tabs>
        <w:ind w:left="1508" w:hanging="1151"/>
      </w:pPr>
      <w:rPr>
        <w:rFonts w:hint="default"/>
      </w:rPr>
    </w:lvl>
    <w:lvl w:ilvl="6">
      <w:start w:val="1"/>
      <w:numFmt w:val="decimal"/>
      <w:lvlText w:val="%1%2.%3.%4.%5.%6.%7"/>
      <w:lvlJc w:val="left"/>
      <w:pPr>
        <w:tabs>
          <w:tab w:val="num" w:pos="1655"/>
        </w:tabs>
        <w:ind w:left="1655" w:hanging="1298"/>
      </w:pPr>
      <w:rPr>
        <w:rFonts w:hint="default"/>
      </w:rPr>
    </w:lvl>
    <w:lvl w:ilvl="7">
      <w:start w:val="1"/>
      <w:numFmt w:val="decimal"/>
      <w:lvlText w:val="%1%2.%3.%4.%5.%6.%7.%8"/>
      <w:lvlJc w:val="left"/>
      <w:pPr>
        <w:tabs>
          <w:tab w:val="num" w:pos="1797"/>
        </w:tabs>
        <w:ind w:left="1797" w:hanging="1440"/>
      </w:pPr>
      <w:rPr>
        <w:rFonts w:hint="default"/>
      </w:rPr>
    </w:lvl>
    <w:lvl w:ilvl="8">
      <w:start w:val="1"/>
      <w:numFmt w:val="decimal"/>
      <w:lvlText w:val="%1%2.%3.%4.%5.%6.%7.%8.%9"/>
      <w:lvlJc w:val="left"/>
      <w:pPr>
        <w:tabs>
          <w:tab w:val="num" w:pos="1939"/>
        </w:tabs>
        <w:ind w:left="1939" w:hanging="1582"/>
      </w:pPr>
      <w:rPr>
        <w:rFonts w:hint="default"/>
      </w:rPr>
    </w:lvl>
  </w:abstractNum>
  <w:abstractNum w:abstractNumId="14" w15:restartNumberingAfterBreak="0">
    <w:nsid w:val="0E450D3E"/>
    <w:multiLevelType w:val="hybridMultilevel"/>
    <w:tmpl w:val="81BA278C"/>
    <w:lvl w:ilvl="0" w:tplc="CE32E250">
      <w:start w:val="1"/>
      <w:numFmt w:val="bullet"/>
      <w:pStyle w:val="Beilagen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ADA21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6EF9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01F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5C93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B0B5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B8D6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CE93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96DF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EC43AB"/>
    <w:multiLevelType w:val="hybridMultilevel"/>
    <w:tmpl w:val="DA322B72"/>
    <w:lvl w:ilvl="0" w:tplc="755242E2">
      <w:start w:val="1"/>
      <w:numFmt w:val="bullet"/>
      <w:pStyle w:val="BetreffUntertitel"/>
      <w:lvlText w:val="–"/>
      <w:lvlJc w:val="left"/>
      <w:pPr>
        <w:ind w:left="360" w:hanging="360"/>
      </w:pPr>
      <w:rPr>
        <w:rFonts w:ascii="Arial Black" w:hAnsi="Arial Black" w:hint="default"/>
      </w:rPr>
    </w:lvl>
    <w:lvl w:ilvl="1" w:tplc="33C8DE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5CDC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B078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FE5F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FE80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D47E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2EA1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4030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A544F3"/>
    <w:multiLevelType w:val="multilevel"/>
    <w:tmpl w:val="5CC6904C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4BE608F"/>
    <w:multiLevelType w:val="multilevel"/>
    <w:tmpl w:val="5B0C33D8"/>
    <w:lvl w:ilvl="0">
      <w:start w:val="1"/>
      <w:numFmt w:val="decimal"/>
      <w:pStyle w:val="Aufzhlungszeiche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2">
      <w:start w:val="1"/>
      <w:numFmt w:val="decimal"/>
      <w:lvlText w:val="%1%2.%3"/>
      <w:lvlJc w:val="left"/>
      <w:pPr>
        <w:tabs>
          <w:tab w:val="num" w:pos="1225"/>
        </w:tabs>
        <w:ind w:left="1225" w:hanging="505"/>
      </w:pPr>
      <w:rPr>
        <w:rFonts w:hint="default"/>
      </w:rPr>
    </w:lvl>
    <w:lvl w:ilvl="3">
      <w:start w:val="1"/>
      <w:numFmt w:val="decimal"/>
      <w:lvlText w:val="%1%2.%3.%4"/>
      <w:lvlJc w:val="left"/>
      <w:pPr>
        <w:tabs>
          <w:tab w:val="num" w:pos="1729"/>
        </w:tabs>
        <w:ind w:left="1729" w:hanging="652"/>
      </w:pPr>
      <w:rPr>
        <w:rFonts w:hint="default"/>
      </w:rPr>
    </w:lvl>
    <w:lvl w:ilvl="4">
      <w:start w:val="1"/>
      <w:numFmt w:val="decimal"/>
      <w:lvlText w:val="%1%2.%3.%4.%5"/>
      <w:lvlJc w:val="left"/>
      <w:pPr>
        <w:tabs>
          <w:tab w:val="num" w:pos="2234"/>
        </w:tabs>
        <w:ind w:left="2234" w:hanging="794"/>
      </w:pPr>
      <w:rPr>
        <w:rFonts w:hint="default"/>
      </w:rPr>
    </w:lvl>
    <w:lvl w:ilvl="5">
      <w:start w:val="1"/>
      <w:numFmt w:val="decimal"/>
      <w:lvlText w:val="%1%2.%3.%4.%5.%6"/>
      <w:lvlJc w:val="left"/>
      <w:pPr>
        <w:tabs>
          <w:tab w:val="num" w:pos="1508"/>
        </w:tabs>
        <w:ind w:left="1508" w:hanging="1151"/>
      </w:pPr>
      <w:rPr>
        <w:rFonts w:hint="default"/>
      </w:rPr>
    </w:lvl>
    <w:lvl w:ilvl="6">
      <w:start w:val="1"/>
      <w:numFmt w:val="decimal"/>
      <w:lvlText w:val="%1%2.%3.%4.%5.%6.%7"/>
      <w:lvlJc w:val="left"/>
      <w:pPr>
        <w:tabs>
          <w:tab w:val="num" w:pos="1655"/>
        </w:tabs>
        <w:ind w:left="1655" w:hanging="1298"/>
      </w:pPr>
      <w:rPr>
        <w:rFonts w:hint="default"/>
      </w:rPr>
    </w:lvl>
    <w:lvl w:ilvl="7">
      <w:start w:val="1"/>
      <w:numFmt w:val="decimal"/>
      <w:lvlText w:val="%1%2.%3.%4.%5.%6.%7.%8"/>
      <w:lvlJc w:val="left"/>
      <w:pPr>
        <w:tabs>
          <w:tab w:val="num" w:pos="1797"/>
        </w:tabs>
        <w:ind w:left="1797" w:hanging="1440"/>
      </w:pPr>
      <w:rPr>
        <w:rFonts w:hint="default"/>
      </w:rPr>
    </w:lvl>
    <w:lvl w:ilvl="8">
      <w:start w:val="1"/>
      <w:numFmt w:val="decimal"/>
      <w:lvlText w:val="%1%2.%3.%4.%5.%6.%7.%8.%9"/>
      <w:lvlJc w:val="left"/>
      <w:pPr>
        <w:tabs>
          <w:tab w:val="num" w:pos="1939"/>
        </w:tabs>
        <w:ind w:left="1939" w:hanging="1582"/>
      </w:pPr>
      <w:rPr>
        <w:rFonts w:hint="default"/>
      </w:rPr>
    </w:lvl>
  </w:abstractNum>
  <w:abstractNum w:abstractNumId="18" w15:restartNumberingAfterBreak="0">
    <w:nsid w:val="15187B33"/>
    <w:multiLevelType w:val="multilevel"/>
    <w:tmpl w:val="D11CD89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62A767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1DA61732"/>
    <w:multiLevelType w:val="multilevel"/>
    <w:tmpl w:val="B31A6BDE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210E40C6"/>
    <w:multiLevelType w:val="multilevel"/>
    <w:tmpl w:val="77963EDE"/>
    <w:lvl w:ilvl="0">
      <w:start w:val="1"/>
      <w:numFmt w:val="ordinal"/>
      <w:lvlText w:val="%1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1">
      <w:start w:val="1"/>
      <w:numFmt w:val="decimal"/>
      <w:lvlText w:val="%1%2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2">
      <w:start w:val="1"/>
      <w:numFmt w:val="decimal"/>
      <w:lvlText w:val="%1%2.%3"/>
      <w:lvlJc w:val="left"/>
      <w:pPr>
        <w:tabs>
          <w:tab w:val="num" w:pos="1225"/>
        </w:tabs>
        <w:ind w:left="1225" w:hanging="505"/>
      </w:pPr>
      <w:rPr>
        <w:rFonts w:hint="default"/>
      </w:rPr>
    </w:lvl>
    <w:lvl w:ilvl="3">
      <w:start w:val="1"/>
      <w:numFmt w:val="decimal"/>
      <w:lvlText w:val="%1%2.%3.%4"/>
      <w:lvlJc w:val="left"/>
      <w:pPr>
        <w:tabs>
          <w:tab w:val="num" w:pos="1729"/>
        </w:tabs>
        <w:ind w:left="1729" w:hanging="652"/>
      </w:pPr>
      <w:rPr>
        <w:rFonts w:hint="default"/>
      </w:rPr>
    </w:lvl>
    <w:lvl w:ilvl="4">
      <w:start w:val="1"/>
      <w:numFmt w:val="decimal"/>
      <w:lvlText w:val="%1%2.%3.%4.%5"/>
      <w:lvlJc w:val="left"/>
      <w:pPr>
        <w:tabs>
          <w:tab w:val="num" w:pos="2234"/>
        </w:tabs>
        <w:ind w:left="2234" w:hanging="794"/>
      </w:pPr>
      <w:rPr>
        <w:rFonts w:hint="default"/>
      </w:rPr>
    </w:lvl>
    <w:lvl w:ilvl="5">
      <w:start w:val="1"/>
      <w:numFmt w:val="decimal"/>
      <w:lvlText w:val="%1%2.%3.%4.%5.%6"/>
      <w:lvlJc w:val="left"/>
      <w:pPr>
        <w:tabs>
          <w:tab w:val="num" w:pos="1508"/>
        </w:tabs>
        <w:ind w:left="1508" w:hanging="1151"/>
      </w:pPr>
      <w:rPr>
        <w:rFonts w:hint="default"/>
      </w:rPr>
    </w:lvl>
    <w:lvl w:ilvl="6">
      <w:start w:val="1"/>
      <w:numFmt w:val="decimal"/>
      <w:lvlText w:val="%1%2.%3.%4.%5.%6.%7"/>
      <w:lvlJc w:val="left"/>
      <w:pPr>
        <w:tabs>
          <w:tab w:val="num" w:pos="1655"/>
        </w:tabs>
        <w:ind w:left="1655" w:hanging="1298"/>
      </w:pPr>
      <w:rPr>
        <w:rFonts w:hint="default"/>
      </w:rPr>
    </w:lvl>
    <w:lvl w:ilvl="7">
      <w:start w:val="1"/>
      <w:numFmt w:val="decimal"/>
      <w:lvlText w:val="%1%2.%3.%4.%5.%6.%7.%8"/>
      <w:lvlJc w:val="left"/>
      <w:pPr>
        <w:tabs>
          <w:tab w:val="num" w:pos="1797"/>
        </w:tabs>
        <w:ind w:left="1797" w:hanging="1440"/>
      </w:pPr>
      <w:rPr>
        <w:rFonts w:hint="default"/>
      </w:rPr>
    </w:lvl>
    <w:lvl w:ilvl="8">
      <w:start w:val="1"/>
      <w:numFmt w:val="decimal"/>
      <w:lvlText w:val="%1%2.%3.%4.%5.%6.%7.%8.%9"/>
      <w:lvlJc w:val="left"/>
      <w:pPr>
        <w:tabs>
          <w:tab w:val="num" w:pos="1939"/>
        </w:tabs>
        <w:ind w:left="1939" w:hanging="1582"/>
      </w:pPr>
      <w:rPr>
        <w:rFonts w:hint="default"/>
      </w:rPr>
    </w:lvl>
  </w:abstractNum>
  <w:abstractNum w:abstractNumId="22" w15:restartNumberingAfterBreak="0">
    <w:nsid w:val="25D7700A"/>
    <w:multiLevelType w:val="multilevel"/>
    <w:tmpl w:val="D1FC3B74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23" w15:restartNumberingAfterBreak="0">
    <w:nsid w:val="34543580"/>
    <w:multiLevelType w:val="multilevel"/>
    <w:tmpl w:val="6E923D1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365D40E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36C603F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CDB6CD0"/>
    <w:multiLevelType w:val="multilevel"/>
    <w:tmpl w:val="0DDC3340"/>
    <w:name w:val="2007071614014442322377"/>
    <w:lvl w:ilvl="0">
      <w:start w:val="1"/>
      <w:numFmt w:val="upperLetter"/>
      <w:lvlText w:val="%1"/>
      <w:lvlJc w:val="left"/>
      <w:pPr>
        <w:tabs>
          <w:tab w:val="num" w:pos="284"/>
        </w:tabs>
        <w:ind w:left="284" w:hanging="284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27" w15:restartNumberingAfterBreak="0">
    <w:nsid w:val="473465AA"/>
    <w:multiLevelType w:val="hybridMultilevel"/>
    <w:tmpl w:val="24EE32D0"/>
    <w:lvl w:ilvl="0" w:tplc="D2801636">
      <w:start w:val="1"/>
      <w:numFmt w:val="upperRoman"/>
      <w:pStyle w:val="AuflistungRmisch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5E2637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D84B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2E8F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EEF9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C67D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F860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DA7B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1AA4B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F677468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4F7B57CE"/>
    <w:multiLevelType w:val="hybridMultilevel"/>
    <w:tmpl w:val="9E582982"/>
    <w:lvl w:ilvl="0" w:tplc="8AD6D84A">
      <w:start w:val="1"/>
      <w:numFmt w:val="decimal"/>
      <w:pStyle w:val="AuflistungNummern"/>
      <w:lvlText w:val="%1."/>
      <w:lvlJc w:val="left"/>
      <w:pPr>
        <w:ind w:left="720" w:hanging="360"/>
      </w:pPr>
    </w:lvl>
    <w:lvl w:ilvl="1" w:tplc="23E097FA" w:tentative="1">
      <w:start w:val="1"/>
      <w:numFmt w:val="lowerLetter"/>
      <w:lvlText w:val="%2."/>
      <w:lvlJc w:val="left"/>
      <w:pPr>
        <w:ind w:left="1440" w:hanging="360"/>
      </w:pPr>
    </w:lvl>
    <w:lvl w:ilvl="2" w:tplc="D2B87540" w:tentative="1">
      <w:start w:val="1"/>
      <w:numFmt w:val="lowerRoman"/>
      <w:lvlText w:val="%3."/>
      <w:lvlJc w:val="right"/>
      <w:pPr>
        <w:ind w:left="2160" w:hanging="180"/>
      </w:pPr>
    </w:lvl>
    <w:lvl w:ilvl="3" w:tplc="B5B430D8" w:tentative="1">
      <w:start w:val="1"/>
      <w:numFmt w:val="decimal"/>
      <w:lvlText w:val="%4."/>
      <w:lvlJc w:val="left"/>
      <w:pPr>
        <w:ind w:left="2880" w:hanging="360"/>
      </w:pPr>
    </w:lvl>
    <w:lvl w:ilvl="4" w:tplc="1F4868BC" w:tentative="1">
      <w:start w:val="1"/>
      <w:numFmt w:val="lowerLetter"/>
      <w:lvlText w:val="%5."/>
      <w:lvlJc w:val="left"/>
      <w:pPr>
        <w:ind w:left="3600" w:hanging="360"/>
      </w:pPr>
    </w:lvl>
    <w:lvl w:ilvl="5" w:tplc="61627170" w:tentative="1">
      <w:start w:val="1"/>
      <w:numFmt w:val="lowerRoman"/>
      <w:lvlText w:val="%6."/>
      <w:lvlJc w:val="right"/>
      <w:pPr>
        <w:ind w:left="4320" w:hanging="180"/>
      </w:pPr>
    </w:lvl>
    <w:lvl w:ilvl="6" w:tplc="64E6507A" w:tentative="1">
      <w:start w:val="1"/>
      <w:numFmt w:val="decimal"/>
      <w:lvlText w:val="%7."/>
      <w:lvlJc w:val="left"/>
      <w:pPr>
        <w:ind w:left="5040" w:hanging="360"/>
      </w:pPr>
    </w:lvl>
    <w:lvl w:ilvl="7" w:tplc="C8E22DD0" w:tentative="1">
      <w:start w:val="1"/>
      <w:numFmt w:val="lowerLetter"/>
      <w:lvlText w:val="%8."/>
      <w:lvlJc w:val="left"/>
      <w:pPr>
        <w:ind w:left="5760" w:hanging="360"/>
      </w:pPr>
    </w:lvl>
    <w:lvl w:ilvl="8" w:tplc="F8BCDD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8246A8"/>
    <w:multiLevelType w:val="hybridMultilevel"/>
    <w:tmpl w:val="D17ACEA2"/>
    <w:lvl w:ilvl="0" w:tplc="79D0971C">
      <w:start w:val="1"/>
      <w:numFmt w:val="lowerLetter"/>
      <w:pStyle w:val="AuflistungAlphabetisch"/>
      <w:lvlText w:val="%1."/>
      <w:lvlJc w:val="left"/>
      <w:pPr>
        <w:ind w:left="720" w:hanging="360"/>
      </w:pPr>
    </w:lvl>
    <w:lvl w:ilvl="1" w:tplc="BAF84D16" w:tentative="1">
      <w:start w:val="1"/>
      <w:numFmt w:val="lowerLetter"/>
      <w:lvlText w:val="%2."/>
      <w:lvlJc w:val="left"/>
      <w:pPr>
        <w:ind w:left="1440" w:hanging="360"/>
      </w:pPr>
    </w:lvl>
    <w:lvl w:ilvl="2" w:tplc="D89A110C" w:tentative="1">
      <w:start w:val="1"/>
      <w:numFmt w:val="lowerRoman"/>
      <w:lvlText w:val="%3."/>
      <w:lvlJc w:val="right"/>
      <w:pPr>
        <w:ind w:left="2160" w:hanging="180"/>
      </w:pPr>
    </w:lvl>
    <w:lvl w:ilvl="3" w:tplc="6ABE58A0" w:tentative="1">
      <w:start w:val="1"/>
      <w:numFmt w:val="decimal"/>
      <w:lvlText w:val="%4."/>
      <w:lvlJc w:val="left"/>
      <w:pPr>
        <w:ind w:left="2880" w:hanging="360"/>
      </w:pPr>
    </w:lvl>
    <w:lvl w:ilvl="4" w:tplc="6B1A4F04" w:tentative="1">
      <w:start w:val="1"/>
      <w:numFmt w:val="lowerLetter"/>
      <w:lvlText w:val="%5."/>
      <w:lvlJc w:val="left"/>
      <w:pPr>
        <w:ind w:left="3600" w:hanging="360"/>
      </w:pPr>
    </w:lvl>
    <w:lvl w:ilvl="5" w:tplc="CAE06E7C" w:tentative="1">
      <w:start w:val="1"/>
      <w:numFmt w:val="lowerRoman"/>
      <w:lvlText w:val="%6."/>
      <w:lvlJc w:val="right"/>
      <w:pPr>
        <w:ind w:left="4320" w:hanging="180"/>
      </w:pPr>
    </w:lvl>
    <w:lvl w:ilvl="6" w:tplc="0F8A6B02" w:tentative="1">
      <w:start w:val="1"/>
      <w:numFmt w:val="decimal"/>
      <w:lvlText w:val="%7."/>
      <w:lvlJc w:val="left"/>
      <w:pPr>
        <w:ind w:left="5040" w:hanging="360"/>
      </w:pPr>
    </w:lvl>
    <w:lvl w:ilvl="7" w:tplc="9DBEE9AA" w:tentative="1">
      <w:start w:val="1"/>
      <w:numFmt w:val="lowerLetter"/>
      <w:lvlText w:val="%8."/>
      <w:lvlJc w:val="left"/>
      <w:pPr>
        <w:ind w:left="5760" w:hanging="360"/>
      </w:pPr>
    </w:lvl>
    <w:lvl w:ilvl="8" w:tplc="E208F8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DF59A7"/>
    <w:multiLevelType w:val="multilevel"/>
    <w:tmpl w:val="46ACB768"/>
    <w:lvl w:ilvl="0">
      <w:start w:val="1"/>
      <w:numFmt w:val="ordinal"/>
      <w:lvlText w:val="%1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1">
      <w:start w:val="1"/>
      <w:numFmt w:val="decimal"/>
      <w:lvlText w:val="%1%2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2">
      <w:start w:val="1"/>
      <w:numFmt w:val="decimal"/>
      <w:lvlText w:val="%1%2.%3"/>
      <w:lvlJc w:val="left"/>
      <w:pPr>
        <w:tabs>
          <w:tab w:val="num" w:pos="1225"/>
        </w:tabs>
        <w:ind w:left="1225" w:hanging="505"/>
      </w:pPr>
      <w:rPr>
        <w:rFonts w:hint="default"/>
      </w:rPr>
    </w:lvl>
    <w:lvl w:ilvl="3">
      <w:start w:val="1"/>
      <w:numFmt w:val="decimal"/>
      <w:lvlText w:val="%1%2.%3.%4"/>
      <w:lvlJc w:val="left"/>
      <w:pPr>
        <w:tabs>
          <w:tab w:val="num" w:pos="1729"/>
        </w:tabs>
        <w:ind w:left="1729" w:hanging="652"/>
      </w:pPr>
      <w:rPr>
        <w:rFonts w:hint="default"/>
      </w:rPr>
    </w:lvl>
    <w:lvl w:ilvl="4">
      <w:start w:val="1"/>
      <w:numFmt w:val="decimal"/>
      <w:lvlText w:val="%1%2.%3.%4.%5"/>
      <w:lvlJc w:val="left"/>
      <w:pPr>
        <w:tabs>
          <w:tab w:val="num" w:pos="2234"/>
        </w:tabs>
        <w:ind w:left="2234" w:hanging="794"/>
      </w:pPr>
      <w:rPr>
        <w:rFonts w:hint="default"/>
      </w:rPr>
    </w:lvl>
    <w:lvl w:ilvl="5">
      <w:start w:val="1"/>
      <w:numFmt w:val="decimal"/>
      <w:lvlText w:val="%1%2.%3.%4.%5.%6"/>
      <w:lvlJc w:val="left"/>
      <w:pPr>
        <w:tabs>
          <w:tab w:val="num" w:pos="1508"/>
        </w:tabs>
        <w:ind w:left="1508" w:hanging="1151"/>
      </w:pPr>
      <w:rPr>
        <w:rFonts w:hint="default"/>
      </w:rPr>
    </w:lvl>
    <w:lvl w:ilvl="6">
      <w:start w:val="1"/>
      <w:numFmt w:val="decimal"/>
      <w:lvlText w:val="%1%2.%3.%4.%5.%6.%7"/>
      <w:lvlJc w:val="left"/>
      <w:pPr>
        <w:tabs>
          <w:tab w:val="num" w:pos="1655"/>
        </w:tabs>
        <w:ind w:left="1655" w:hanging="1298"/>
      </w:pPr>
      <w:rPr>
        <w:rFonts w:hint="default"/>
      </w:rPr>
    </w:lvl>
    <w:lvl w:ilvl="7">
      <w:start w:val="1"/>
      <w:numFmt w:val="decimal"/>
      <w:lvlText w:val="%1%2.%3.%4.%5.%6.%7.%8"/>
      <w:lvlJc w:val="left"/>
      <w:pPr>
        <w:tabs>
          <w:tab w:val="num" w:pos="1797"/>
        </w:tabs>
        <w:ind w:left="1797" w:hanging="1440"/>
      </w:pPr>
      <w:rPr>
        <w:rFonts w:hint="default"/>
      </w:rPr>
    </w:lvl>
    <w:lvl w:ilvl="8">
      <w:start w:val="1"/>
      <w:numFmt w:val="decimal"/>
      <w:lvlText w:val="%1%2.%3.%4.%5.%6.%7.%8.%9"/>
      <w:lvlJc w:val="left"/>
      <w:pPr>
        <w:tabs>
          <w:tab w:val="num" w:pos="1939"/>
        </w:tabs>
        <w:ind w:left="1939" w:hanging="1582"/>
      </w:pPr>
      <w:rPr>
        <w:rFonts w:hint="default"/>
      </w:rPr>
    </w:lvl>
  </w:abstractNum>
  <w:abstractNum w:abstractNumId="32" w15:restartNumberingAfterBreak="0">
    <w:nsid w:val="5BCE4007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5FA74887"/>
    <w:multiLevelType w:val="hybridMultilevel"/>
    <w:tmpl w:val="73DC3F90"/>
    <w:lvl w:ilvl="0" w:tplc="972CE9B2">
      <w:start w:val="1"/>
      <w:numFmt w:val="bullet"/>
      <w:pStyle w:val="Auflistung2Ebene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AD627D6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94FE496A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D0C7DF6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B0E6DC84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73B2D2AA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752EFBF2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145EBA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6A32A0DA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4" w15:restartNumberingAfterBreak="0">
    <w:nsid w:val="68751FE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6CB360CD"/>
    <w:multiLevelType w:val="multilevel"/>
    <w:tmpl w:val="DC38F17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6CE14EFA"/>
    <w:multiLevelType w:val="multilevel"/>
    <w:tmpl w:val="CC80008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</w:abstractNum>
  <w:abstractNum w:abstractNumId="37" w15:restartNumberingAfterBreak="0">
    <w:nsid w:val="76961CC6"/>
    <w:multiLevelType w:val="multilevel"/>
    <w:tmpl w:val="3F086146"/>
    <w:lvl w:ilvl="0">
      <w:start w:val="1"/>
      <w:numFmt w:val="bullet"/>
      <w:lvlRestart w:val="0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>
      <w:start w:val="1"/>
      <w:numFmt w:val="bullet"/>
      <w:lvlText w:val="–"/>
      <w:lvlJc w:val="left"/>
      <w:pPr>
        <w:tabs>
          <w:tab w:val="num" w:pos="714"/>
        </w:tabs>
        <w:ind w:left="714" w:hanging="357"/>
      </w:pPr>
      <w:rPr>
        <w:rFonts w:ascii="-" w:hAnsi="-" w:hint="default"/>
      </w:rPr>
    </w:lvl>
    <w:lvl w:ilvl="2">
      <w:start w:val="1"/>
      <w:numFmt w:val="bullet"/>
      <w:lvlText w:val="–"/>
      <w:lvlJc w:val="left"/>
      <w:pPr>
        <w:tabs>
          <w:tab w:val="num" w:pos="1077"/>
        </w:tabs>
        <w:ind w:left="1077" w:hanging="357"/>
      </w:pPr>
      <w:rPr>
        <w:rFonts w:ascii="-" w:hAnsi="-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3"/>
      </w:pPr>
      <w:rPr>
        <w:rFonts w:ascii="-" w:hAnsi="-" w:hint="default"/>
      </w:rPr>
    </w:lvl>
    <w:lvl w:ilvl="4">
      <w:start w:val="1"/>
      <w:numFmt w:val="bullet"/>
      <w:lvlText w:val="–"/>
      <w:lvlJc w:val="left"/>
      <w:pPr>
        <w:tabs>
          <w:tab w:val="num" w:pos="1797"/>
        </w:tabs>
        <w:ind w:left="1797" w:hanging="357"/>
      </w:pPr>
      <w:rPr>
        <w:rFonts w:ascii="-" w:hAnsi="-" w:hint="default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3"/>
      </w:pPr>
      <w:rPr>
        <w:rFonts w:ascii="-" w:hAnsi="-" w:hint="default"/>
      </w:rPr>
    </w:lvl>
    <w:lvl w:ilvl="6">
      <w:start w:val="1"/>
      <w:numFmt w:val="bullet"/>
      <w:lvlText w:val="–"/>
      <w:lvlJc w:val="left"/>
      <w:pPr>
        <w:tabs>
          <w:tab w:val="num" w:pos="2517"/>
        </w:tabs>
        <w:ind w:left="2517" w:hanging="357"/>
      </w:pPr>
      <w:rPr>
        <w:rFonts w:ascii="-" w:hAnsi="-" w:hint="default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3"/>
      </w:pPr>
      <w:rPr>
        <w:rFonts w:ascii="-" w:hAnsi="-" w:hint="default"/>
      </w:rPr>
    </w:lvl>
    <w:lvl w:ilvl="8">
      <w:start w:val="1"/>
      <w:numFmt w:val="bullet"/>
      <w:lvlText w:val="–"/>
      <w:lvlJc w:val="left"/>
      <w:pPr>
        <w:tabs>
          <w:tab w:val="num" w:pos="3237"/>
        </w:tabs>
        <w:ind w:left="3237" w:hanging="357"/>
      </w:pPr>
      <w:rPr>
        <w:rFonts w:ascii="-" w:hAnsi="-" w:hint="default"/>
      </w:rPr>
    </w:lvl>
  </w:abstractNum>
  <w:abstractNum w:abstractNumId="38" w15:restartNumberingAfterBreak="0">
    <w:nsid w:val="76DE7A79"/>
    <w:multiLevelType w:val="multilevel"/>
    <w:tmpl w:val="11203A64"/>
    <w:lvl w:ilvl="0">
      <w:start w:val="1"/>
      <w:numFmt w:val="bullet"/>
      <w:pStyle w:val="Auflistung1Ebene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714" w:hanging="357"/>
      </w:pPr>
      <w:rPr>
        <w:rFonts w:ascii="Frutiger" w:hAnsi="Frutiger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9" w15:restartNumberingAfterBreak="0">
    <w:nsid w:val="7ADC1B1C"/>
    <w:multiLevelType w:val="multilevel"/>
    <w:tmpl w:val="EE5A9B94"/>
    <w:lvl w:ilvl="0">
      <w:start w:val="1"/>
      <w:numFmt w:val="bullet"/>
      <w:lvlText w:val=""/>
      <w:lvlJc w:val="left"/>
      <w:pPr>
        <w:tabs>
          <w:tab w:val="num" w:pos="284"/>
        </w:tabs>
        <w:ind w:left="284" w:hanging="284"/>
      </w:pPr>
      <w:rPr>
        <w:rFonts w:ascii="ZapfDingbats" w:hAnsi="ZapfDingbats" w:hint="default"/>
        <w:sz w:val="22"/>
      </w:rPr>
    </w:lvl>
    <w:lvl w:ilvl="1">
      <w:start w:val="1"/>
      <w:numFmt w:val="bullet"/>
      <w:lvlText w:val=""/>
      <w:lvlJc w:val="left"/>
      <w:pPr>
        <w:tabs>
          <w:tab w:val="num" w:pos="567"/>
        </w:tabs>
        <w:ind w:left="567" w:hanging="283"/>
      </w:pPr>
      <w:rPr>
        <w:rFonts w:ascii="ZapfDingbats" w:hAnsi="ZapfDingbats" w:hint="default"/>
      </w:rPr>
    </w:lvl>
    <w:lvl w:ilvl="2">
      <w:start w:val="1"/>
      <w:numFmt w:val="bullet"/>
      <w:lvlText w:val=""/>
      <w:lvlJc w:val="left"/>
      <w:pPr>
        <w:tabs>
          <w:tab w:val="num" w:pos="851"/>
        </w:tabs>
        <w:ind w:left="851" w:hanging="284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134"/>
        </w:tabs>
        <w:ind w:left="1134" w:hanging="283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418"/>
        </w:tabs>
        <w:ind w:left="1418" w:hanging="284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1701"/>
        </w:tabs>
        <w:ind w:left="1701" w:hanging="283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1985"/>
        </w:tabs>
        <w:ind w:left="1985" w:hanging="284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268"/>
        </w:tabs>
        <w:ind w:left="2268" w:hanging="283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2552"/>
        </w:tabs>
        <w:ind w:left="2552" w:hanging="284"/>
      </w:pPr>
      <w:rPr>
        <w:rFonts w:ascii="ZapfDingbats" w:hAnsi="ZapfDingbats" w:hint="default"/>
      </w:rPr>
    </w:lvl>
  </w:abstractNum>
  <w:abstractNum w:abstractNumId="40" w15:restartNumberingAfterBreak="0">
    <w:nsid w:val="7F326723"/>
    <w:multiLevelType w:val="multilevel"/>
    <w:tmpl w:val="49EEC4F8"/>
    <w:lvl w:ilvl="0">
      <w:start w:val="1"/>
      <w:numFmt w:val="bullet"/>
      <w:lvlText w:val="-"/>
      <w:lvlJc w:val="left"/>
      <w:pPr>
        <w:tabs>
          <w:tab w:val="num" w:pos="0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Restart w:val="0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Restart w:val="0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Restart w:val="0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Restart w:val="0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hint="default"/>
      </w:rPr>
    </w:lvl>
  </w:abstractNum>
  <w:num w:numId="1" w16cid:durableId="2081711762">
    <w:abstractNumId w:val="9"/>
  </w:num>
  <w:num w:numId="2" w16cid:durableId="910772595">
    <w:abstractNumId w:val="7"/>
  </w:num>
  <w:num w:numId="3" w16cid:durableId="783965409">
    <w:abstractNumId w:val="6"/>
  </w:num>
  <w:num w:numId="4" w16cid:durableId="1895121570">
    <w:abstractNumId w:val="5"/>
  </w:num>
  <w:num w:numId="5" w16cid:durableId="1133518414">
    <w:abstractNumId w:val="4"/>
  </w:num>
  <w:num w:numId="6" w16cid:durableId="123279743">
    <w:abstractNumId w:val="8"/>
  </w:num>
  <w:num w:numId="7" w16cid:durableId="211769391">
    <w:abstractNumId w:val="3"/>
  </w:num>
  <w:num w:numId="8" w16cid:durableId="343868383">
    <w:abstractNumId w:val="2"/>
  </w:num>
  <w:num w:numId="9" w16cid:durableId="1753621035">
    <w:abstractNumId w:val="1"/>
  </w:num>
  <w:num w:numId="10" w16cid:durableId="617688735">
    <w:abstractNumId w:val="0"/>
  </w:num>
  <w:num w:numId="11" w16cid:durableId="16321322">
    <w:abstractNumId w:val="11"/>
  </w:num>
  <w:num w:numId="12" w16cid:durableId="1424033035">
    <w:abstractNumId w:val="36"/>
  </w:num>
  <w:num w:numId="13" w16cid:durableId="698433235">
    <w:abstractNumId w:val="22"/>
  </w:num>
  <w:num w:numId="14" w16cid:durableId="1096360605">
    <w:abstractNumId w:val="40"/>
  </w:num>
  <w:num w:numId="15" w16cid:durableId="1866165022">
    <w:abstractNumId w:val="39"/>
  </w:num>
  <w:num w:numId="16" w16cid:durableId="574241257">
    <w:abstractNumId w:val="26"/>
  </w:num>
  <w:num w:numId="17" w16cid:durableId="1921869267">
    <w:abstractNumId w:val="34"/>
  </w:num>
  <w:num w:numId="18" w16cid:durableId="2044939065">
    <w:abstractNumId w:val="19"/>
  </w:num>
  <w:num w:numId="19" w16cid:durableId="141627392">
    <w:abstractNumId w:val="32"/>
  </w:num>
  <w:num w:numId="20" w16cid:durableId="1359351315">
    <w:abstractNumId w:val="28"/>
  </w:num>
  <w:num w:numId="21" w16cid:durableId="1416364117">
    <w:abstractNumId w:val="24"/>
  </w:num>
  <w:num w:numId="22" w16cid:durableId="650595668">
    <w:abstractNumId w:val="25"/>
  </w:num>
  <w:num w:numId="23" w16cid:durableId="1313408722">
    <w:abstractNumId w:val="14"/>
  </w:num>
  <w:num w:numId="24" w16cid:durableId="2125610987">
    <w:abstractNumId w:val="38"/>
  </w:num>
  <w:num w:numId="25" w16cid:durableId="1718889559">
    <w:abstractNumId w:val="38"/>
  </w:num>
  <w:num w:numId="26" w16cid:durableId="649947925">
    <w:abstractNumId w:val="30"/>
  </w:num>
  <w:num w:numId="27" w16cid:durableId="171576257">
    <w:abstractNumId w:val="27"/>
  </w:num>
  <w:num w:numId="28" w16cid:durableId="1446194667">
    <w:abstractNumId w:val="21"/>
  </w:num>
  <w:num w:numId="29" w16cid:durableId="157313981">
    <w:abstractNumId w:val="35"/>
  </w:num>
  <w:num w:numId="30" w16cid:durableId="1483153328">
    <w:abstractNumId w:val="35"/>
  </w:num>
  <w:num w:numId="31" w16cid:durableId="1644577325">
    <w:abstractNumId w:val="35"/>
  </w:num>
  <w:num w:numId="32" w16cid:durableId="39177589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01626546">
    <w:abstractNumId w:val="12"/>
  </w:num>
  <w:num w:numId="34" w16cid:durableId="15298329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49936691">
    <w:abstractNumId w:val="20"/>
  </w:num>
  <w:num w:numId="36" w16cid:durableId="242419244">
    <w:abstractNumId w:val="16"/>
  </w:num>
  <w:num w:numId="37" w16cid:durableId="1064260605">
    <w:abstractNumId w:val="23"/>
  </w:num>
  <w:num w:numId="38" w16cid:durableId="1373577885">
    <w:abstractNumId w:val="18"/>
  </w:num>
  <w:num w:numId="39" w16cid:durableId="1651592593">
    <w:abstractNumId w:val="13"/>
  </w:num>
  <w:num w:numId="40" w16cid:durableId="1897010143">
    <w:abstractNumId w:val="31"/>
  </w:num>
  <w:num w:numId="41" w16cid:durableId="1179084395">
    <w:abstractNumId w:val="17"/>
  </w:num>
  <w:num w:numId="42" w16cid:durableId="339236407">
    <w:abstractNumId w:val="29"/>
  </w:num>
  <w:num w:numId="43" w16cid:durableId="78790916">
    <w:abstractNumId w:val="33"/>
  </w:num>
  <w:num w:numId="44" w16cid:durableId="798039105">
    <w:abstractNumId w:val="15"/>
  </w:num>
  <w:num w:numId="45" w16cid:durableId="337319505">
    <w:abstractNumId w:val="37"/>
  </w:num>
  <w:num w:numId="46" w16cid:durableId="3871467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trackRevisions/>
  <w:defaultTabStop w:val="851"/>
  <w:consecutiveHyphenLimit w:val="3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ate.Format.Long" w:val="11. November 2022"/>
    <w:docVar w:name="Date.Format.Long.dateValue" w:val="44876"/>
    <w:docVar w:name="OawAttachedTemplate" w:val="Medienmitteilung.ows"/>
    <w:docVar w:name="OawBuiltInDocProps" w:val="&lt;OawBuiltInDocProps&gt;&lt;default profileUID=&quot;0&quot;&gt;&lt;word&gt;&lt;keywords&gt;&lt;/keywords&gt;&lt;comments&gt;&lt;/comments&gt;&lt;hyperlinkBase&gt;&lt;/hyperlinkBase&gt;&lt;fileName&gt;&lt;/fileName&gt;&lt;category&gt;&lt;/category&gt;&lt;company&gt;&lt;/company&gt;&lt;manager&gt;&lt;/manager&gt;&lt;defaultFilename&gt;&lt;value type=&quot;OawBookmark&quot; name=&quot;Subject&quot;&gt;&lt;separator text=&quot;&quot;&gt;&lt;/separator&gt;&lt;format text=&quot;&quot;&gt;&lt;/format&gt;&lt;/value&gt;&lt;/defaultFilename&gt;&lt;author&gt;&lt;value type=&quot;OawDocProperty&quot; name=&quot;Author.Name&quot;&gt;&lt;separator text=&quot;&quot;&gt;&lt;/separator&gt;&lt;format text=&quot;&quot;&gt;&lt;/format&gt;&lt;/value&gt;&lt;/author&gt;&lt;subject&gt;&lt;value type=&quot;OawDocProperty&quot; name=&quot;BM_Subject&quot;&gt;&lt;separator text=&quot;&quot;&gt;&lt;/separator&gt;&lt;format text=&quot;&quot;&gt;&lt;/format&gt;&lt;/value&gt;&lt;/subject&gt;&lt;/word&gt;&lt;PDF&gt;&lt;keywords&gt;&lt;/keywords&gt;&lt;comments&gt;&lt;/comments&gt;&lt;hyperlinkBase&gt;&lt;/hyperlinkBase&gt;&lt;fileName&gt;&lt;/fileName&gt;&lt;category&gt;&lt;/category&gt;&lt;company&gt;&lt;/company&gt;&lt;manager&gt;&lt;/manager&gt;&lt;defaultFilename&gt;&lt;value type=&quot;OawBookmark&quot; name=&quot;Subject&quot;&gt;&lt;separator text=&quot;&quot;&gt;&lt;/separator&gt;&lt;format text=&quot;&quot;&gt;&lt;/format&gt;&lt;/value&gt;&lt;/defaultFilename&gt;&lt;author&gt;&lt;value type=&quot;OawDocProperty&quot; name=&quot;Author.Name&quot;&gt;&lt;separator text=&quot;&quot;&gt;&lt;/separator&gt;&lt;format text=&quot;&quot;&gt;&lt;/format&gt;&lt;/value&gt;&lt;/author&gt;&lt;subject&gt;&lt;value type=&quot;OawDocProperty&quot; name=&quot;BM_Subject&quot;&gt;&lt;separator text=&quot;&quot;&gt;&lt;/separator&gt;&lt;format text=&quot;&quot;&gt;&lt;/format&gt;&lt;/value&gt;&lt;/subject&gt;&lt;/PDF&gt;&lt;/default&gt;&lt;/OawBuiltInDocProps&gt;_x000d_"/>
    <w:docVar w:name="OawCreatedWithOfficeatworkVersion" w:val=" (4.15.8053)"/>
    <w:docVar w:name="OawCreatedWithProjectID" w:val="stadtluzernch"/>
    <w:docVar w:name="OawCreatedWithProjectVersion" w:val="CD-NEU-2022-260"/>
    <w:docVar w:name="OawDate.Manual" w:val="&lt;document&gt;&lt;OawDateManual name=&quot;Date.Format.Long&quot;&gt;&lt;profile type=&quot;default&quot; UID=&quot;&quot; sameAsDefault=&quot;0&quot;&gt;&lt;format UID=&quot;2021071316423586057157&quot; type=&quot;6&quot; defaultValue=&quot;%OawCreationDate%&quot; dateFormat=&quot;Date.Format.Long&quot;/&gt;&lt;/profile&gt;&lt;/OawDateManual&gt;&lt;/document&gt;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DocProperty name=&quot;BM_Subject&quot;&gt;&lt;profile type=&quot;default&quot; UID=&quot;&quot; sameAsDefault=&quot;0&quot;&gt;&lt;documentProperty UID=&quot;2003070216009988776655&quot; sourceUID=&quot;2003070216009988776655&quot;/&gt;&lt;type type=&quot;WordBookmark&quot;&gt;&lt;WordBookmark name=&quot;Betreff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Bookmark name=&quot;Text&quot;&gt;&lt;profile type=&quot;default&quot; UID=&quot;&quot; sameAsDefault=&quot;0&quot;&gt;&lt;/profile&gt;&lt;/OawBookmark&gt;_x000d__x0009_&lt;OawDateManual name=&quot;Date.Format.Long&quot;&gt;&lt;profile type=&quot;default&quot; UID=&quot;&quot; sameAsDefault=&quot;0&quot;&gt;&lt;format UID=&quot;2021071316423586057157&quot; type=&quot;6&quot; defaultValue=&quot;%OawCreationDate%&quot; dateFormat=&quot;Date.Format.Long&quot;/&gt;&lt;/profile&gt;&lt;/OawDateManual&gt;_x000d__x0009_&lt;OawBookmark name=&quot;Betreff&quot;&gt;&lt;profile type=&quot;default&quot; UID=&quot;&quot; sameAsDefault=&quot;0&quot;&gt;&lt;/profile&gt;&lt;/OawBookmark&gt;_x000d__x0009_&lt;OawBookmark name=&quot;CustomFieldDokumenttyp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okumenttyp&quot;/&gt;&lt;/type&gt;&lt;/profile&gt;&lt;/OawBookmark&gt;_x000d__x0009_&lt;OawDocProperty name=&quot;CustomField.Dokumenttyp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okumenttyp&quot;/&gt;&lt;/type&gt;&lt;/profile&gt;&lt;/OawDocProperty&gt;_x000d__x0009_&lt;OawBookmark name=&quot;RecipientDeliveryOption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DeliveryOption&quot;/&gt;&lt;/type&gt;&lt;/profile&gt;&lt;/OawBookmark&gt;_x000d__x0009_&lt;OawBookmark name=&quot;RecipientCompleteAddress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CompleteAddress&quot;/&gt;&lt;/type&gt;&lt;/profile&gt;&lt;/OawBookmark&gt;_x000d__x0009_&lt;OawBookmark name=&quot;CustomFieldKontaktperso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Kontaktperson&quot;/&gt;&lt;/type&gt;&lt;/profile&gt;&lt;/OawBookmark&gt;_x000d_&lt;/document&gt;_x000d_"/>
    <w:docVar w:name="OawDistributionEnabled" w:val="&lt;Profiles&gt;&lt;Distribution type=&quot;2&quot; UID=&quot;2021062108170000000001&quot;/&gt;&lt;Distribution type=&quot;2&quot; UID=&quot;2021062108170000000002&quot;/&gt;&lt;Distribution type=&quot;2&quot; UID=&quot;2021062108170000000003&quot;/&gt;&lt;Distribution type=&quot;1&quot; UID=&quot;2021121210395821292110&quot;/&gt;&lt;Distribution type=&quot;1&quot; UID=&quot;2021062509230000000000&quot;/&gt;&lt;Distribution type=&quot;3&quot; UID=&quot;2021121210441235887611&quot;/&gt;&lt;Distribution type=&quot;3&quot; UID=&quot;2021062411200000000000&quot;/&gt;&lt;/Profiles&gt;_x000d_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/profile&gt;&lt;/source&gt;"/>
    <w:docVar w:name="OawDocProp.2003080714212273705547" w:val="&lt;source&gt;&lt;Fields List=&quot;EMail|DeliveryOption|CompleteAddress&quot;/&gt;&lt;profile type=&quot;default&quot; UID=&quot;&quot; sameAsDefault=&quot;0&quot;&gt;&lt;OawDocProperty name=&quot;Recipient.EMail&quot; field=&quot;EMail&quot;/&gt;&lt;OawBookmark name=&quot;RecipientDeliveryOption&quot; field=&quot;DeliveryOption&quot;/&gt;&lt;OawBookmark name=&quot;RecipientCompleteAddress&quot; field=&quot;CompleteAddress&quot;/&gt;&lt;/profile&gt;&lt;/source&gt;"/>
    <w:docVar w:name="OawDocProp.2004112217333376588294" w:val="&lt;source&gt;&lt;Fields List=&quot;Dokumenttyp|Kontaktperson&quot;/&gt;&lt;profile type=&quot;default&quot; UID=&quot;&quot; sameAsDefault=&quot;0&quot;&gt;&lt;OawBookmark name=&quot;CustomFieldDokumenttyp&quot; field=&quot;Dokumenttyp&quot;/&gt;&lt;OawDocProperty name=&quot;CustomField.Dokumenttyp&quot; field=&quot;Dokumenttyp&quot;/&gt;&lt;OawBookmark name=&quot;CustomFieldKontaktperson&quot; field=&quot;Kontaktperson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DocProps&gt;&lt;DocProp UID=&quot;2003080714212273705547&quot; EntryUID=&quot;2022110407442947239384&quot; PrimaryUID=&quot;ClientSuite&quot; Active=&quot;true&quot;&gt;&lt;Field Name=&quot;WizardFirstRun&quot; Value=&quot;[Text]&quot;/&gt;&lt;Field Name=&quot;RecipientActive&quot; Value=&quot;-1&quot;/&gt;&lt;Field Name=&quot;Dokumenttyp&quot; Value=&quot;Medienmitteilung&quot;/&gt;&lt;Field Name=&quot;Beilage&quot; Value=&quot;Fritz Bächle&amp;#xA;Stv. Leiter Stadtgrün&amp;#xA;T +41 41 208 85 43&amp;#xA;fritz.baechle@stadtluzern.ch&amp;#xA;Erreichbar: Freitag, 11. November 2022, 11 bis 12 Uhr&quot;/&gt;&lt;Field Name=&quot;DeliveryOption&quot; Value=&quot;E-Mail&quot;/&gt;&lt;Field Name=&quot;Closing&quot; Value=&quot;Freundliche Grüsse&quot;/&gt;&lt;Field Name=&quot;CompleteAddress&quot; Value=&quot;Medien Stadt Luzern&quot;/&gt;&lt;Field Name=&quot;UID&quot; Value=&quot;2022110407442947239384&quot;/&gt;&lt;Field Name=&quot;MappingTableActive&quot; Value=&quot;-1&quot;/&gt;&lt;Field Name=&quot;EMail&quot; Value=&quot;&quot;/&gt;&lt;Field Name=&quot;DeliveryOption2&quot; Value=&quot;A-Post&quot;/&gt;&lt;Field Name=&quot;FormattedFullAddress&quot; Value=&quot;&amp;lt;Text Style=&amp;quot;zOawDeliveryOption&amp;quot;&amp;gt;E-Mail&amp;#xA;&amp;lt;/Text&amp;gt;&amp;lt;Text Style=&amp;quot;zOawDeliveryOption2&amp;quot;&amp;gt;A-Post&amp;#xA;&amp;lt;/Text&amp;gt;&amp;lt;Text Style=&amp;quot;zOawRecipient&amp;quot;&amp;gt;Medien Stadt Luzern&amp;lt;/Text&amp;gt;&quot;/&gt;&lt;Field Name=&quot;IDName&quot; Value=&quot;&quot;/&gt;&lt;Field Name=&quot;Introduction&quot; Value=&quot;Sehr geehrte Damen und Herren&quot;/&gt;&lt;/DocProp&gt;&lt;DocProp UID=&quot;20090509155555553748881&quot; EntryUID=&quot;&quot; PrimaryUID=&quot;ClientSuite&quot; Active=&quot;true&quot;&gt;&lt;Field Name=&quot;UID&quot; Value=&quot;&quot;/&gt;&lt;Field Name=&quot;SelectedUID&quot; Value=&quot;2004123010144120300001&quot;/&gt;&lt;/DocProp&gt;&lt;DocProp UID=&quot;2002122011014149059130932&quot; EntryUID=&quot;2022031817564529893769&quot; PrimaryUID=&quot;ClientSuite&quot; Active=&quot;true&quot;&gt;&lt;Field Name=&quot;UID&quot; Value=&quot;2022031817564529893769&quot;/&gt;&lt;Field Name=&quot;IDName&quot; Value=&quot;SK, Kommunikation MM&quot;/&gt;&lt;Field Name=&quot;OrganisationZeile1&quot; Value=&quot;Stadt&quot;/&gt;&lt;Field Name=&quot;OrganisationZeile2&quot; Value=&quot;Luzern&quot;/&gt;&lt;Field Name=&quot;Abteilung&quot; Value=&quot;Kommunikation&quot;/&gt;&lt;Field Name=&quot;Direktion&quot; Value=&quot;Stadtkanzlei&quot;/&gt;&lt;Field Name=&quot;Dienstabteilung&quot; Value=&quot;Stadtkanzlei&quot;/&gt;&lt;Field Name=&quot;AbteilungKurz&quot; Value=&quot;&quot;/&gt;&lt;Field Name=&quot;Bereich&quot; Value=&quot;Kommunikation&quot;/&gt;&lt;Field Name=&quot;Briefabsender&quot; Value=&quot;&quot;/&gt;&lt;Field Name=&quot;Address1&quot; Value=&quot;Hirschengraben 17&quot;/&gt;&lt;Field Name=&quot;PLZ&quot; Value=&quot;6002&quot;/&gt;&lt;Field Name=&quot;Ort&quot; Value=&quot;Luzern&quot;/&gt;&lt;Field Name=&quot;DatumOrt&quot; Value=&quot;Luzern&quot;/&gt;&lt;Field Name=&quot;Telefon&quot; Value=&quot;+41 41 208 83 00&quot;/&gt;&lt;Field Name=&quot;Fax&quot; Value=&quot;&quot;/&gt;&lt;Field Name=&quot;Email&quot; Value=&quot;kommunikation@stadtluzern.ch&quot;/&gt;&lt;Field Name=&quot;Internet&quot; Value=&quot;&quot;/&gt;&lt;Field Name=&quot;Hinweis&quot; Value=&quot;&quot;/&gt;&lt;Field Name=&quot;LogoColor&quot; Value=&quot;%Logos%\StadtLuzern_Logo.Farbig.2100.347.gif&quot;/&gt;&lt;Field Name=&quot;LogoBlackWhite&quot; Value=&quot;%Logos%\StadtLuzern_Logo.Schwarz.2100.347.gif&quot;/&gt;&lt;Field Name=&quot;LogoGrey&quot; Value=&quot;%Logos%\StadtLuzern_Logo.Grau.2100.347.gif&quot;/&gt;&lt;Field Name=&quot;LogoDraftA4hoch&quot; Value=&quot;%Logos%\Wasserzeichen_Entwurf_A4_hoch.2100.2970.emf&quot;/&gt;&lt;Field Name=&quot;LogoDraftA4quer&quot; Value=&quot;%Logos%\Wasserzeichen_Entwurf_A4_quer.2970.2100.emf&quot;/&gt;&lt;Field Name=&quot;SelectedUID&quot; Value=&quot;2004123010144120300001&quot;/&gt;&lt;/DocProp&gt;&lt;DocProp UID=&quot;2006040509495284662868&quot; EntryUID=&quot;2010110212010843959743&quot; PrimaryUID=&quot;ClientSuite&quot; Active=&quot;true&quot;&gt;&lt;Field Name=&quot;UID&quot; Value=&quot;2010110212010843959743&quot;/&gt;&lt;Field Name=&quot;IDName&quot; Value=&quot;Bächle Fritz&quot;/&gt;&lt;Field Name=&quot;Vorname&quot; Value=&quot;Fritz&quot;/&gt;&lt;Field Name=&quot;Name&quot; Value=&quot;Bächle&quot;/&gt;&lt;Field Name=&quot;DirectPhone&quot; Value=&quot;041 208 85 43&quot;/&gt;&lt;Field Name=&quot;DirectFax&quot; Value=&quot;&quot;/&gt;&lt;Field Name=&quot;Initials&quot; Value=&quot;bä&quot;/&gt;&lt;Field Name=&quot;EMail&quot; Value=&quot;fritz.baechle@stadtluzern.ch&quot;/&gt;&lt;Field Name=&quot;Abteilung&quot; Value=&quot;Tiefbauamt&quot;/&gt;&lt;Field Name=&quot;Function&quot; Value=&quot;Stv. Leiter Stadtgrün&quot;/&gt;&lt;Field Name=&quot;Function2&quot; Value=&quot;&quot;/&gt;&lt;Field Name=&quot;Signature&quot; Value=&quot;&quot;/&gt;&lt;Field Name=&quot;SelectedUID&quot; Value=&quot;2004123010144120300001&quot;/&gt;&lt;/DocProp&gt;&lt;DocProp UID=&quot;200212191811121321310321301031x&quot; EntryUID=&quot;2003121817293296325874&quot; PrimaryUID=&quot;ClientSuite&quot; Active=&quot;true&quot;&gt;&lt;Field Name=&quot;UID&quot; Value=&quot;2003121817293296325874&quot;/&gt;&lt;Field Name=&quot;IDName&quot; Value=&quot;(Leer)&quot;/&gt;&lt;Field Name=&quot;Vorname&quot; Value=&quot;&quot;/&gt;&lt;Field Name=&quot;Name&quot; Value=&quot;&quot;/&gt;&lt;Field Name=&quot;DirectPhone&quot; Value=&quot;&quot;/&gt;&lt;Field Name=&quot;DirectFax&quot; Value=&quot;&quot;/&gt;&lt;Field Name=&quot;Initials&quot; Value=&quot;&quot;/&gt;&lt;Field Name=&quot;EMail&quot; Value=&quot;&quot;/&gt;&lt;Field Name=&quot;Abteilung&quot; Value=&quot;&quot;/&gt;&lt;Field Name=&quot;Function&quot; Value=&quot;&quot;/&gt;&lt;Field Name=&quot;Function2&quot; Value=&quot;&quot;/&gt;&lt;Field Name=&quot;Signature&quot; Value=&quot;&quot;/&gt;&lt;Field Name=&quot;SelectedUID&quot; Value=&quot;2004123010144120300001&quot;/&gt;&lt;/DocProp&gt;&lt;DocProp UID=&quot;2002122010583847234010578&quot; EntryUID=&quot;2010110212010843959743&quot; PrimaryUID=&quot;ClientSuite&quot; Active=&quot;true&quot;&gt;&lt;Field Name=&quot;UID&quot; Value=&quot;2010110212010843959743&quot;/&gt;&lt;Field Name=&quot;IDName&quot; Value=&quot;Bächle Fritz&quot;/&gt;&lt;Field Name=&quot;Vorname&quot; Value=&quot;Fritz&quot;/&gt;&lt;Field Name=&quot;Name&quot; Value=&quot;Bächle&quot;/&gt;&lt;Field Name=&quot;DirectPhone&quot; Value=&quot;041 208 85 43&quot;/&gt;&lt;Field Name=&quot;DirectFax&quot; Value=&quot;&quot;/&gt;&lt;Field Name=&quot;Initials&quot; Value=&quot;bä&quot;/&gt;&lt;Field Name=&quot;EMail&quot; Value=&quot;fritz.baechle@stadtluzern.ch&quot;/&gt;&lt;Field Name=&quot;Abteilung&quot; Value=&quot;Tiefbauamt&quot;/&gt;&lt;Field Name=&quot;Function&quot; Value=&quot;Stv. Leiter Stadtgrün&quot;/&gt;&lt;Field Name=&quot;Function2&quot; Value=&quot;&quot;/&gt;&lt;Field Name=&quot;Signature&quot; Value=&quot;&quot;/&gt;&lt;Field Name=&quot;SelectedUID&quot; Value=&quot;2004123010144120300001&quot;/&gt;&lt;/DocProp&gt;&lt;DocProp UID=&quot;2003061115381095709037&quot; EntryUID=&quot;2003121817293296325874&quot; PrimaryUID=&quot;ClientSuite&quot; Active=&quot;true&quot;&gt;&lt;Field Name=&quot;UID&quot; Value=&quot;2003121817293296325874&quot;/&gt;&lt;Field Name=&quot;IDName&quot; Value=&quot;(Leer)&quot;/&gt;&lt;Field Name=&quot;Vorname&quot; Value=&quot;&quot;/&gt;&lt;Field Name=&quot;Name&quot; Value=&quot;&quot;/&gt;&lt;Field Name=&quot;DirectPhone&quot; Value=&quot;&quot;/&gt;&lt;Field Name=&quot;DirectFax&quot; Value=&quot;&quot;/&gt;&lt;Field Name=&quot;Initials&quot; Value=&quot;&quot;/&gt;&lt;Field Name=&quot;EMail&quot; Value=&quot;&quot;/&gt;&lt;Field Name=&quot;Abteilung&quot; Value=&quot;&quot;/&gt;&lt;Field Name=&quot;Function&quot; Value=&quot;&quot;/&gt;&lt;Field Name=&quot;Function2&quot; Value=&quot;&quot;/&gt;&lt;Field Name=&quot;Signature&quot; Value=&quot;&quot;/&gt;&lt;Field Name=&quot;SelectedUID&quot; Value=&quot;2004123010144120300001&quot;/&gt;&lt;/DocProp&gt;&lt;DocProp UID=&quot;2004112217290390304928&quot; EntryUID=&quot;&quot; PrimaryUID=&quot;ClientSuite&quot; Active=&quot;true&quot;&gt;&lt;Field Name=&quot;UID&quot; Value=&quot;&quot;/&gt;&lt;Field Name=&quot;SelectedUID&quot; Value=&quot;2004123010144120300001&quot;/&gt;&lt;/DocProp&gt;&lt;DocProp UID=&quot;2009082513331568340343&quot; EntryUID=&quot;&quot; PrimaryUID=&quot;ClientSuite&quot; Active=&quot;true&quot;&gt;&lt;Field Name=&quot;UID&quot; Value=&quot;&quot;/&gt;&lt;Field Name=&quot;SelectedUID&quot; Value=&quot;2004123010144120300001&quot;/&gt;&lt;/DocProp&gt;&lt;DocProp UID=&quot;2010061818300000000000&quot; EntryUID=&quot;&quot; PrimaryUID=&quot;ClientSuite&quot; Active=&quot;true&quot;&gt;&lt;Field Name=&quot;UID&quot; Value=&quot;&quot;/&gt;&lt;Field Name=&quot;SelectedUID&quot; Value=&quot;2004123010144120300001&quot;/&gt;&lt;/DocProp&gt;&lt;DocProp UID=&quot;2021110211380053564907&quot; EntryUID=&quot;&quot; PrimaryUID=&quot;ClientSuite&quot; Active=&quot;true&quot;&gt;&lt;Field Name=&quot;UID&quot; Value=&quot;&quot;/&gt;&lt;Field Name=&quot;SelectedUID&quot; Value=&quot;2004123010144120300001&quot;/&gt;&lt;/DocProp&gt;&lt;DocProp UID=&quot;2010070709110000000001&quot; EntryUID=&quot;&quot; PrimaryUID=&quot;ClientSuite&quot; Active=&quot;true&quot;&gt;&lt;Field Name=&quot;UID&quot; Value=&quot;&quot;/&gt;&lt;Field Name=&quot;SelectedUID&quot; Value=&quot;2004123010144120300001&quot;/&gt;&lt;/DocProp&gt;&lt;DocProp UID=&quot;2010080510580000000100&quot; EntryUID=&quot;&quot; PrimaryUID=&quot;ClientSuite&quot; Active=&quot;true&quot;&gt;&lt;Field Name=&quot;UID&quot; Value=&quot;&quot;/&gt;&lt;Field Name=&quot;SelectedUID&quot; Value=&quot;2004123010144120300001&quot;/&gt;&lt;/DocProp&gt;&lt;DocProp UID=&quot;2010080511260000000001&quot; EntryUID=&quot;&quot; PrimaryUID=&quot;ClientSuite&quot; Active=&quot;true&quot;&gt;&lt;Field Name=&quot;UID&quot; Value=&quot;&quot;/&gt;&lt;Field Name=&quot;SelectedUID&quot; Value=&quot;2004123010144120300001&quot;/&gt;&lt;/DocProp&gt;&lt;DocProp UID=&quot;2022020109365829821666&quot; EntryUID=&quot;&quot; PrimaryUID=&quot;ClientSuite&quot; Active=&quot;true&quot;&gt;&lt;Field Name=&quot;UID&quot; Value=&quot;&quot;/&gt;&lt;Field Name=&quot;SelectedUID&quot; Value=&quot;2004123010144120300001&quot;/&gt;&lt;/DocProp&gt;&lt;DocProp UID=&quot;2004112217333376588294&quot; EntryUID=&quot;2004123010144120300001&quot; PrimaryUID=&quot;ClientSuite&quot; Active=&quot;true&quot;&gt;&lt;Field Name=&quot;UID&quot; Value=&quot;2004123010144120300001&quot;/&gt;&lt;Field Name=&quot;Dokumenttyp&quot; Value=&quot;Medienmitteilung&quot;/&gt;&lt;Field Name=&quot;Klassifikation&quot; Value=&quot;&quot;/&gt;&lt;Field Name=&quot;Kontaktperson&quot; Value=&quot;Fritz Bächle&amp;#xA;Stv. Leiter Stadtgrün&amp;#xA;T +41 41 208 85 43&amp;#xA;fritz.baechle@stadtluzern.ch&amp;#xA;Erreichbar: Freitag. 15. November 2024, 10.00 – 11.00 Uhr&quot;/&gt;&lt;/DocProp&gt;&lt;/DocProps&gt;_x000d_"/>
    <w:docVar w:name="OawDocumentLanguageID" w:val="2055"/>
    <w:docVar w:name="OawDocumentPageSelectIDName" w:val="&lt;empty/&gt;"/>
    <w:docVar w:name="OawFormulas2InDocument" w:val="0"/>
    <w:docVar w:name="OawFormulasInDocument" w:val="0"/>
    <w:docVar w:name="oawMacro" w:val="&lt;empty/&gt;"/>
    <w:docVar w:name="OawMenusDef" w:val="&lt;MenusDef xmlns:xsi=&quot;http://www.w3.org/2001/XMLSchema-instance&quot; xsi:noNamespaceSchemaLocation=&quot;MenusDef_1.xsd&quot; SchemaVersion=&quot;1&quot;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Standard_Fett&quot;  Icon=&quot;3114&quot; Label=&quot;&amp;lt;translate&amp;gt;Style.Emphasis&amp;lt;/translate&amp;gt;&quot; Command=&quot;StyleApply&quot; Parameter=&quot;Standard_Fett&quot;/&gt;_x000d_&lt;Item Type=&quot;Button&quot; IDName=&quot;Italic&quot;  Icon=&quot;3114&quot; Label=&quot;&amp;lt;translate&amp;gt;Style.Italic&amp;lt;/translate&amp;gt;&quot; Command=&quot;StyleApply&quot; Parameter=&quot;Italic&quot;/&gt;_x000d_&lt;/Item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Button&quot; IDName=&quot;PictureDescription&quot; Icon=&quot;3546&quot; Label=&quot;&amp;lt;translate&amp;gt;Style.PictureDescription&amp;lt;/translate&amp;gt;&quot; Command=&quot;StyleApply&quot; Parameter=&quot;Bildlegende&quot;/&gt;_x000d_&lt;Item Type=&quot;Separator&quot;/&gt;_x000d_&lt;Item Type=&quot;Separator&quot;/&gt;_x000d_&lt;Item Type=&quot;Button&quot; IDName=&quot;PositionWithValue&quot; Icon=&quot;3546&quot; Label=&quot;&amp;lt;translate&amp;gt;Style.PositionWithValue&amp;lt;/translate&amp;gt;&quot; Command=&quot;StyleApply&quot; Parameter=&quot;PositionWithValue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StructureStyles&quot;&gt;_x000d_&lt;Item Type=&quot;Button&quot; IDName=&quot;ListWithSymbolsLevel1&quot; Icon=&quot;3546&quot; Label=&quot;Auflistung 1. Ebene&quot; Command=&quot;StyleApply&quot; Parameter=&quot;Auflistung 1. Ebene&quot;/&gt;_x000d_&lt;Item Type=&quot;Button&quot; IDName=&quot;ListWithSymbolsLevel2&quot; Icon=&quot;3546&quot; Label=&quot;Auflistung 2. Ebene&quot; Command=&quot;StyleApply&quot; Parameter=&quot;Auflistung 2. Ebene&quot;/&gt;_x000d_&lt;Item Type=&quot;Button&quot; IDName=&quot;ListWithNumbers1&quot; Icon=&quot;3546&quot; Label=&quot;Nummerierung 1&quot; Command=&quot;StyleApply&quot; Parameter=&quot;Auflistung Nummern&quot;/&gt;_x000d_&lt;Item Type=&quot;Button&quot; IDName=&quot;ListWithSymbolsAfterNumbersLevel1&quot; Icon=&quot;3546&quot; Label=&quot;Auflistung 1. Ebene nach Nummerierung&quot; Command=&quot;StyleApply&quot; Parameter=&quot;Auflistung 1. Ebene nach Nummerierung&quot;/&gt;_x000d_&lt;Item Type=&quot;Button&quot; IDName=&quot;ListWithSymbolsAfterNumbersLevel2&quot; Icon=&quot;3546&quot; Label=&quot;Auflistung 2. Ebene nach Nummerierung&quot; Command=&quot;StyleApply&quot; Parameter=&quot;Auflistung 2. Ebene nach Nummerierung&quot;/&gt;_x000d_&lt;Item Type=&quot;Button&quot; IDName=&quot;ListWithNumbersI&quot; Icon=&quot;3546&quot; Label=&quot;Römische Ziffern&quot; Command=&quot;StyleApply&quot; Parameter=&quot;Auflistung Römisch&quot;/&gt;_x000d_&lt;Item Type=&quot;Button&quot; IDName=&quot;ListWithCharacters&quot; Icon=&quot;3546&quot; Label=&quot;Auflistung Alphabet&quot; Command=&quot;StyleApply&quot; Parameter=&quot;Auflistung Alphabetisch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Button&quot; IDName=&quot;Heading5&quot; Icon=&quot;3546&quot; Label=&quot;&amp;lt;translate&amp;gt;Style.Heading5&amp;lt;/translate&amp;gt;&quot; Command=&quot;StyleApply&quot; Parameter=&quot;-6&quot;/&gt;_x000d_&lt;Item Type=&quot;Separator&quot;/&gt;_x000d_&lt;Item Type=&quot;Button&quot; IDName=&quot;Title&quot; Icon=&quot;3546&quot; Label=&quot;&amp;lt;translate&amp;gt;Style.Title&amp;lt;/translate&amp;gt;&quot; Command=&quot;StyleApply&quot; Parameter=&quot;-63&quot;/&gt;_x000d_&lt;Item Type=&quot;Button&quot; IDName=&quot;Subtitle&quot; Icon=&quot;3546&quot; Label=&quot;&amp;lt;translate&amp;gt;Style.Subtitle&amp;lt;/translate&amp;gt;&quot; Command=&quot;StyleApply&quot; Parameter=&quot;Untertitel&quot;/&gt;_x000d_&lt;/Item&gt;_x000d_&lt;/MenusDef&gt;"/>
    <w:docVar w:name="OawOMS" w:val="&lt;OawOMS&gt;&lt;send profileUID=&quot;2003010711200895123470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/OawOMS&gt;_x000d_"/>
    <w:docVar w:name="oawPaperSize" w:val="7"/>
    <w:docVar w:name="OawPrinterTray.2003010711185094343750537" w:val="document.firstpage:=2003061718080779000241;document.otherpages:=2003061718080779000241;"/>
    <w:docVar w:name="OawPrinterTray.2006120711380151760646" w:val="document.firstpage:=2003061718064858105452;document.otherpages:=2003061718064858105452;"/>
    <w:docVar w:name="OawPrinterTray.3" w:val="document.firstpage:=2003061718080779000241;document.otherpages:=2003061718080779000241;"/>
    <w:docVar w:name="OawPrinterTray.4" w:val="document.firstpage:=2003061718064858105452;document.otherpages:=2003061718064858105452;"/>
    <w:docVar w:name="OawProjectID" w:val="stadtluzernch"/>
    <w:docVar w:name="OawRecipients" w:val="&lt;Recipients&gt;&lt;Recipient PrimaryUID=&quot;ClientSuite&quot;&gt;&lt;WizardFirstRun&gt;[Text]&lt;/WizardFirstRun&gt;&lt;RecipientActive&gt;-1&lt;/RecipientActive&gt;&lt;Dokumenttyp&gt;Medienmitteilung&lt;/Dokumenttyp&gt;&lt;Beilage&gt;Fritz Bächle_x000d_Stv. Leiter Stadtgrün_x000d_T +41 41 208 85 43_x000d_fritz.baechle@stadtluzern.ch_x000d_Erreichbar: Freitag, 11. November 2022, 11 bis 12 Uhr&lt;/Beilage&gt;&lt;DeliveryOption&gt;E-Mail&lt;/DeliveryOption&gt;&lt;Closing&gt;Freundliche Grüsse&lt;/Closing&gt;&lt;CompleteAddress&gt;Medien Stadt Luzern&lt;/CompleteAddress&gt;&lt;UID&gt;2022110407442947239384&lt;/UID&gt;&lt;MappingTableActive&gt;-1&lt;/MappingTableActive&gt;&lt;EMail&gt;&lt;/EMail&gt;&lt;DeliveryOption2&gt;A-Post&lt;/DeliveryOption2&gt;&lt;FormattedFullAddress&gt;&amp;lt;Text Style=&quot;zOawDeliveryOption&quot;&amp;gt;E-Mail_x000d_&amp;lt;/Text&amp;gt;&amp;lt;Text Style=&quot;zOawDeliveryOption2&quot;&amp;gt;A-Post_x000d_&amp;lt;/Text&amp;gt;&amp;lt;Text Style=&quot;zOawRecipient&quot;&amp;gt;Medien Stadt Luzern&amp;lt;/Text&amp;gt;&lt;/FormattedFullAddress&gt;&lt;IDName&gt;&lt;/IDName&gt;&lt;Introduction&gt;Sehr geehrte Damen und Herren&lt;/Introduction&gt;&lt;/Recipient&gt;&lt;/Recipients&gt;_x000d_"/>
    <w:docVar w:name="OawScriptor" w:val="&lt;?xml version=&quot;1.0&quot; encoding=&quot;ISO-8859-1&quot;?&gt;_x000d__x000a_&lt;scriptor xmlns:xsi=&quot;http://www.w3.org/2001/XMLSchema-instance&quot; xsi:noNamespaceSchemaLocation=&quot;Scriptor_1.xsd&quot; SchemaVersion=&quot;1&quot;&gt;&lt;/scriptor&gt;_x000d__x000a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090509155555553748881" w:val="&lt;empty/&gt;"/>
    <w:docVar w:name="OawSelectedSource.2009082513331568340343" w:val="&lt;empty/&gt;"/>
    <w:docVar w:name="OawSelectedSource.2010061818300000000000" w:val="&lt;empty/&gt;"/>
    <w:docVar w:name="OawSelectedSource.2010070709110000000001" w:val="&lt;empty/&gt;"/>
    <w:docVar w:name="OawSelectedSource.2010080510580000000100" w:val="&lt;empty/&gt;"/>
    <w:docVar w:name="OawSelectedSource.2010080511260000000001" w:val="&lt;empty/&gt;"/>
    <w:docVar w:name="OawSelectedSource.2021110211380053564907" w:val="&lt;empty/&gt;"/>
    <w:docVar w:name="OawSelectedSource.2022020109365829821666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2|4;DocumentTitle:=;DisplayName:=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RecipientDeliveryOption&quot; Label=&quot;&amp;lt;translate&amp;gt;SmartTemplate.RecipientDeliveryOption&amp;lt;/translate&amp;gt;&quot; Style=&quot;-89&quot;/&gt;_x000d_&lt;Bookmark Name=&quot;RecipientCompleteAddress&quot; Label=&quot;&amp;lt;translate&amp;gt;SmartTemplate.RecipientCompleteAddress&amp;lt;/translate&amp;gt;&quot;/&gt;_x000d_&lt;Bookmark Name=&quot;CustomFieldKontaktperson&quot; Label=&quot;&amp;lt;translate&amp;gt;SmartTemplate.Kontaktperson&amp;lt;/translate&amp;gt;&quot; Style=&quot;Informationen&quot;/&gt;_x000d_&lt;Bookmark Name=&quot;CustomFieldDokumenttyp&quot; Label=&quot;&amp;lt;translate&amp;gt;SmartTemplate.DocumentType&amp;lt;/translate&amp;gt;&quot; Style=&quot;Titel&quot;/&gt;_x000d_&lt;Bookmark Name=&quot;Betreff&quot; Label=&quot;&amp;lt;translate&amp;gt;SmartTemplate.Subject&amp;lt;/translate&amp;gt;&quot; Style=&quot;Betreff&quot;/&gt;_x000d_&lt;Bookmark Name=&quot;Text&quot; Label=&quot;&amp;lt;translate&amp;gt;SmartTemplate.Text&amp;lt;/translate&amp;gt;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71b12f52-c646-4eb1-8946-2838&quot; IdName=&quot;WasserzeichenEntwurf&quot; IsSelected=&quot;True&quot; IsExpanded=&quot;True&quot;&gt;_x000d__x000a_      &lt;AlternativeText Title=&quot;&quot;&gt;&lt;/AlternativeText&gt;_x000d__x000a_      &lt;PageSetupSpecifics&gt;_x000d__x000a_        &lt;PageSetupSpecific IdName=&quot;A4Portrait&quot; PaperSize=&quot;A4&quot; Orientation=&quot;Portrait&quot; IsSelected=&quot;false&quot;&gt;_x000d__x000a_          &lt;Source Value=&quot;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10062108170000000001&quot; /&gt;_x000d__x000a_            &lt;OutputProfileSpecific Type=&quot;Print&quot; Id=&quot;2010062108170000000002&quot; /&gt;_x000d__x000a_            &lt;OutputProfileSpecific Type=&quot;Print&quot; Id=&quot;2010102713000000000000&quot; /&gt;_x000d__x000a_            &lt;OutputProfileSpecific Type=&quot;Print&quot; Id=&quot;2010062108170000000000&quot; /&gt;_x000d__x000a_            &lt;OutputProfileSpecific Type=&quot;Print&quot; Id=&quot;2010062108170000000003&quot; /&gt;_x000d__x000a_            &lt;OutputProfileSpecific Type=&quot;Print&quot; Id=&quot;2021062108170000000001&quot; /&gt;_x000d__x000a_            &lt;OutputProfileSpecific Type=&quot;Print&quot; Id=&quot;2021062108170000000002&quot; /&gt;_x000d__x000a_            &lt;OutputProfileSpecific Type=&quot;Print&quot; Id=&quot;2021062108170000000003&quot;&gt;_x000d__x000a_              &lt;Source Value=&quot;[[MasterProperty(&amp;quot;Organisation&amp;quot;, &amp;quot;LogoDraftA4hoch&amp;quot;)]]&quot; /&gt;_x000d__x000a_            &lt;/OutputProfileSpecific&gt;_x000d__x000a_            &lt;OutputProfileSpecific Type=&quot;Save&quot; Id=&quot;2006121210441235887611&quot; /&gt;_x000d__x000a_            &lt;OutputProfileSpecific Type=&quot;Save&quot; Id=&quot;2006120514401556040061&quot; /&gt;_x000d__x000a_            &lt;OutputProfileSpecific Type=&quot;Save&quot; Id=&quot;2004062216425255253277&quot; /&gt;_x000d__x000a_            &lt;OutputProfileSpecific Type=&quot;Save&quot; Id=&quot;2010062411200000000000&quot; /&gt;_x000d__x000a_            &lt;OutputProfileSpecific Type=&quot;Save&quot; Id=&quot;2021121210441235887611&quot; /&gt;_x000d__x000a_            &lt;OutputProfileSpecific Type=&quot;Save&quot; Id=&quot;2021062411200000000000&quot; /&gt;_x000d__x000a_            &lt;OutputProfileSpecific Type=&quot;Send&quot; Id=&quot;2006121210395821292110&quot; /&gt;_x000d__x000a_            &lt;OutputProfileSpecific Type=&quot;Send&quot; Id=&quot;2006120514175878093883&quot; /&gt;_x000d__x000a_            &lt;OutputProfileSpecific Type=&quot;Send&quot; Id=&quot;2003010711200895123470110&quot; /&gt;_x000d__x000a_            &lt;OutputProfileSpecific Type=&quot;Send&quot; Id=&quot;2010062509230000000000&quot; /&gt;_x000d__x000a_            &lt;OutputProfileSpecific Type=&quot;Send&quot; Id=&quot;2021121210395821292110&quot; /&gt;_x000d__x000a_            &lt;OutputProfileSpecific Type=&quot;Send&quot; Id=&quot;2021062509230000000000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262D52"/>
    <w:rsid w:val="00002702"/>
    <w:rsid w:val="00004EE1"/>
    <w:rsid w:val="0000574C"/>
    <w:rsid w:val="00006271"/>
    <w:rsid w:val="00007696"/>
    <w:rsid w:val="000108E9"/>
    <w:rsid w:val="0001511D"/>
    <w:rsid w:val="00015DD5"/>
    <w:rsid w:val="00017399"/>
    <w:rsid w:val="00021A56"/>
    <w:rsid w:val="000238F3"/>
    <w:rsid w:val="00024B0A"/>
    <w:rsid w:val="000260A8"/>
    <w:rsid w:val="000276B5"/>
    <w:rsid w:val="00027972"/>
    <w:rsid w:val="000313F6"/>
    <w:rsid w:val="00031B57"/>
    <w:rsid w:val="00032D8D"/>
    <w:rsid w:val="00033A9E"/>
    <w:rsid w:val="00034397"/>
    <w:rsid w:val="000366AF"/>
    <w:rsid w:val="00036B50"/>
    <w:rsid w:val="00040885"/>
    <w:rsid w:val="00040FD6"/>
    <w:rsid w:val="00041DD9"/>
    <w:rsid w:val="00044DB5"/>
    <w:rsid w:val="0005055C"/>
    <w:rsid w:val="000509B8"/>
    <w:rsid w:val="00050BE6"/>
    <w:rsid w:val="0005277D"/>
    <w:rsid w:val="0005442F"/>
    <w:rsid w:val="00055FA5"/>
    <w:rsid w:val="0005625F"/>
    <w:rsid w:val="0005658B"/>
    <w:rsid w:val="00056A3A"/>
    <w:rsid w:val="00060D31"/>
    <w:rsid w:val="00062C3F"/>
    <w:rsid w:val="00066C5A"/>
    <w:rsid w:val="00071FF2"/>
    <w:rsid w:val="0007293B"/>
    <w:rsid w:val="00074790"/>
    <w:rsid w:val="0008000D"/>
    <w:rsid w:val="00084D84"/>
    <w:rsid w:val="000857B4"/>
    <w:rsid w:val="0008617F"/>
    <w:rsid w:val="00087EB3"/>
    <w:rsid w:val="00090283"/>
    <w:rsid w:val="000908CB"/>
    <w:rsid w:val="00090F1F"/>
    <w:rsid w:val="00093B96"/>
    <w:rsid w:val="00094E62"/>
    <w:rsid w:val="000961E2"/>
    <w:rsid w:val="000A21C6"/>
    <w:rsid w:val="000A2CFB"/>
    <w:rsid w:val="000A4843"/>
    <w:rsid w:val="000A576D"/>
    <w:rsid w:val="000A60AC"/>
    <w:rsid w:val="000A67FE"/>
    <w:rsid w:val="000A7BE1"/>
    <w:rsid w:val="000B3AF8"/>
    <w:rsid w:val="000B3B9B"/>
    <w:rsid w:val="000B6FB0"/>
    <w:rsid w:val="000C04C6"/>
    <w:rsid w:val="000C5A6A"/>
    <w:rsid w:val="000D13C6"/>
    <w:rsid w:val="000D29C1"/>
    <w:rsid w:val="000E423C"/>
    <w:rsid w:val="000E4F25"/>
    <w:rsid w:val="000E5247"/>
    <w:rsid w:val="000E5994"/>
    <w:rsid w:val="000E7554"/>
    <w:rsid w:val="000E77D3"/>
    <w:rsid w:val="000E7C52"/>
    <w:rsid w:val="000F11E4"/>
    <w:rsid w:val="000F4427"/>
    <w:rsid w:val="000F79CA"/>
    <w:rsid w:val="000F7A29"/>
    <w:rsid w:val="00100419"/>
    <w:rsid w:val="001035EF"/>
    <w:rsid w:val="00104BB7"/>
    <w:rsid w:val="00105406"/>
    <w:rsid w:val="001056B6"/>
    <w:rsid w:val="0011173C"/>
    <w:rsid w:val="0011312B"/>
    <w:rsid w:val="00114ACB"/>
    <w:rsid w:val="00114F68"/>
    <w:rsid w:val="00115B02"/>
    <w:rsid w:val="00116492"/>
    <w:rsid w:val="0011764E"/>
    <w:rsid w:val="00120239"/>
    <w:rsid w:val="00121666"/>
    <w:rsid w:val="00121AFE"/>
    <w:rsid w:val="00121DDB"/>
    <w:rsid w:val="001227B2"/>
    <w:rsid w:val="0012335B"/>
    <w:rsid w:val="00125988"/>
    <w:rsid w:val="00126FC9"/>
    <w:rsid w:val="001277BB"/>
    <w:rsid w:val="00130009"/>
    <w:rsid w:val="00131736"/>
    <w:rsid w:val="001349C9"/>
    <w:rsid w:val="001350FC"/>
    <w:rsid w:val="00137978"/>
    <w:rsid w:val="00140329"/>
    <w:rsid w:val="001444C9"/>
    <w:rsid w:val="001445DB"/>
    <w:rsid w:val="00144F3D"/>
    <w:rsid w:val="00145EB8"/>
    <w:rsid w:val="001476AB"/>
    <w:rsid w:val="00147AC7"/>
    <w:rsid w:val="0015117D"/>
    <w:rsid w:val="0015171E"/>
    <w:rsid w:val="00151E12"/>
    <w:rsid w:val="001543B5"/>
    <w:rsid w:val="00155730"/>
    <w:rsid w:val="00155BB8"/>
    <w:rsid w:val="001628EB"/>
    <w:rsid w:val="00163A31"/>
    <w:rsid w:val="00164238"/>
    <w:rsid w:val="00164A6D"/>
    <w:rsid w:val="0017090F"/>
    <w:rsid w:val="00172537"/>
    <w:rsid w:val="001746D5"/>
    <w:rsid w:val="001772E9"/>
    <w:rsid w:val="00181E63"/>
    <w:rsid w:val="00181F94"/>
    <w:rsid w:val="00182010"/>
    <w:rsid w:val="00184AC1"/>
    <w:rsid w:val="00186D97"/>
    <w:rsid w:val="00192316"/>
    <w:rsid w:val="00192671"/>
    <w:rsid w:val="00192A09"/>
    <w:rsid w:val="001A0D83"/>
    <w:rsid w:val="001A20FC"/>
    <w:rsid w:val="001A33D0"/>
    <w:rsid w:val="001A5CFE"/>
    <w:rsid w:val="001B00F3"/>
    <w:rsid w:val="001B0364"/>
    <w:rsid w:val="001B05F9"/>
    <w:rsid w:val="001B0C90"/>
    <w:rsid w:val="001B0E6D"/>
    <w:rsid w:val="001B2A41"/>
    <w:rsid w:val="001B325C"/>
    <w:rsid w:val="001B3B5E"/>
    <w:rsid w:val="001C1352"/>
    <w:rsid w:val="001C1D4A"/>
    <w:rsid w:val="001C42DD"/>
    <w:rsid w:val="001C777D"/>
    <w:rsid w:val="001C7C60"/>
    <w:rsid w:val="001D1991"/>
    <w:rsid w:val="001D61A1"/>
    <w:rsid w:val="001E0FB5"/>
    <w:rsid w:val="001E2A82"/>
    <w:rsid w:val="001E50B8"/>
    <w:rsid w:val="001E7DF4"/>
    <w:rsid w:val="001F0974"/>
    <w:rsid w:val="001F3911"/>
    <w:rsid w:val="001F3D06"/>
    <w:rsid w:val="001F5040"/>
    <w:rsid w:val="0020119C"/>
    <w:rsid w:val="00201570"/>
    <w:rsid w:val="00203362"/>
    <w:rsid w:val="00203DB9"/>
    <w:rsid w:val="00205F62"/>
    <w:rsid w:val="00207DB6"/>
    <w:rsid w:val="0021086A"/>
    <w:rsid w:val="00210D8E"/>
    <w:rsid w:val="002121A4"/>
    <w:rsid w:val="00215A44"/>
    <w:rsid w:val="002172DD"/>
    <w:rsid w:val="002228B6"/>
    <w:rsid w:val="002231DC"/>
    <w:rsid w:val="0022436B"/>
    <w:rsid w:val="002252B1"/>
    <w:rsid w:val="00227159"/>
    <w:rsid w:val="002313B8"/>
    <w:rsid w:val="002315B5"/>
    <w:rsid w:val="00232B05"/>
    <w:rsid w:val="0023652D"/>
    <w:rsid w:val="00240494"/>
    <w:rsid w:val="00241A9B"/>
    <w:rsid w:val="00243107"/>
    <w:rsid w:val="00247C37"/>
    <w:rsid w:val="00250B51"/>
    <w:rsid w:val="00253748"/>
    <w:rsid w:val="00255F72"/>
    <w:rsid w:val="002571B1"/>
    <w:rsid w:val="002571CA"/>
    <w:rsid w:val="00257ABE"/>
    <w:rsid w:val="00262D52"/>
    <w:rsid w:val="002645DC"/>
    <w:rsid w:val="0026709B"/>
    <w:rsid w:val="00267256"/>
    <w:rsid w:val="00271915"/>
    <w:rsid w:val="0027318D"/>
    <w:rsid w:val="00276705"/>
    <w:rsid w:val="00276B02"/>
    <w:rsid w:val="00276ED0"/>
    <w:rsid w:val="002806CF"/>
    <w:rsid w:val="00280CBD"/>
    <w:rsid w:val="002856E2"/>
    <w:rsid w:val="00285B75"/>
    <w:rsid w:val="00286296"/>
    <w:rsid w:val="0028795D"/>
    <w:rsid w:val="00291B77"/>
    <w:rsid w:val="00291F73"/>
    <w:rsid w:val="00294402"/>
    <w:rsid w:val="00295852"/>
    <w:rsid w:val="002961CD"/>
    <w:rsid w:val="002A0832"/>
    <w:rsid w:val="002A14F4"/>
    <w:rsid w:val="002A4481"/>
    <w:rsid w:val="002A53C0"/>
    <w:rsid w:val="002A688E"/>
    <w:rsid w:val="002A6AC8"/>
    <w:rsid w:val="002A7EF8"/>
    <w:rsid w:val="002B07FC"/>
    <w:rsid w:val="002B2862"/>
    <w:rsid w:val="002B3964"/>
    <w:rsid w:val="002B6992"/>
    <w:rsid w:val="002B701A"/>
    <w:rsid w:val="002C0633"/>
    <w:rsid w:val="002C161E"/>
    <w:rsid w:val="002C32E6"/>
    <w:rsid w:val="002C393E"/>
    <w:rsid w:val="002C46C4"/>
    <w:rsid w:val="002C585D"/>
    <w:rsid w:val="002C5D1B"/>
    <w:rsid w:val="002D22E6"/>
    <w:rsid w:val="002D35BD"/>
    <w:rsid w:val="002D46A8"/>
    <w:rsid w:val="002D46DD"/>
    <w:rsid w:val="002E0B33"/>
    <w:rsid w:val="002E15EB"/>
    <w:rsid w:val="002E4860"/>
    <w:rsid w:val="002E52C3"/>
    <w:rsid w:val="002E5AA4"/>
    <w:rsid w:val="002E6FA1"/>
    <w:rsid w:val="002F0FA5"/>
    <w:rsid w:val="002F2945"/>
    <w:rsid w:val="003010A6"/>
    <w:rsid w:val="00301FAF"/>
    <w:rsid w:val="00302E84"/>
    <w:rsid w:val="0030527B"/>
    <w:rsid w:val="003060EE"/>
    <w:rsid w:val="003063E4"/>
    <w:rsid w:val="003106CC"/>
    <w:rsid w:val="003126DD"/>
    <w:rsid w:val="00312725"/>
    <w:rsid w:val="003141D8"/>
    <w:rsid w:val="00314650"/>
    <w:rsid w:val="003146AB"/>
    <w:rsid w:val="00315936"/>
    <w:rsid w:val="00317482"/>
    <w:rsid w:val="00322062"/>
    <w:rsid w:val="00322D36"/>
    <w:rsid w:val="00327271"/>
    <w:rsid w:val="00327E90"/>
    <w:rsid w:val="0033030E"/>
    <w:rsid w:val="00330B1F"/>
    <w:rsid w:val="00331098"/>
    <w:rsid w:val="003323FE"/>
    <w:rsid w:val="00333862"/>
    <w:rsid w:val="0033498A"/>
    <w:rsid w:val="00334C57"/>
    <w:rsid w:val="0033550C"/>
    <w:rsid w:val="00335B07"/>
    <w:rsid w:val="00337538"/>
    <w:rsid w:val="00337911"/>
    <w:rsid w:val="003406D2"/>
    <w:rsid w:val="00342C8E"/>
    <w:rsid w:val="00345996"/>
    <w:rsid w:val="00345EF6"/>
    <w:rsid w:val="00346627"/>
    <w:rsid w:val="00346AC7"/>
    <w:rsid w:val="00351B09"/>
    <w:rsid w:val="00355F1A"/>
    <w:rsid w:val="00357052"/>
    <w:rsid w:val="0035725A"/>
    <w:rsid w:val="00357B7E"/>
    <w:rsid w:val="00364B45"/>
    <w:rsid w:val="00365C56"/>
    <w:rsid w:val="00367AA4"/>
    <w:rsid w:val="003709F4"/>
    <w:rsid w:val="00370F06"/>
    <w:rsid w:val="003733AA"/>
    <w:rsid w:val="0038209D"/>
    <w:rsid w:val="003859D7"/>
    <w:rsid w:val="003859F6"/>
    <w:rsid w:val="00391764"/>
    <w:rsid w:val="00395220"/>
    <w:rsid w:val="00396159"/>
    <w:rsid w:val="0039625D"/>
    <w:rsid w:val="003A0B8A"/>
    <w:rsid w:val="003A176B"/>
    <w:rsid w:val="003A293A"/>
    <w:rsid w:val="003A3F92"/>
    <w:rsid w:val="003A5266"/>
    <w:rsid w:val="003A529B"/>
    <w:rsid w:val="003A5C7A"/>
    <w:rsid w:val="003B0132"/>
    <w:rsid w:val="003B07B2"/>
    <w:rsid w:val="003B51CE"/>
    <w:rsid w:val="003C0C13"/>
    <w:rsid w:val="003C1AE7"/>
    <w:rsid w:val="003D0479"/>
    <w:rsid w:val="003D31B4"/>
    <w:rsid w:val="003E1B98"/>
    <w:rsid w:val="003E20D3"/>
    <w:rsid w:val="003E241B"/>
    <w:rsid w:val="003E310E"/>
    <w:rsid w:val="003E46AD"/>
    <w:rsid w:val="003E587B"/>
    <w:rsid w:val="003E62F9"/>
    <w:rsid w:val="003E6B91"/>
    <w:rsid w:val="003F2A76"/>
    <w:rsid w:val="003F2D0E"/>
    <w:rsid w:val="003F4610"/>
    <w:rsid w:val="00400E84"/>
    <w:rsid w:val="0040147E"/>
    <w:rsid w:val="00404569"/>
    <w:rsid w:val="004057A9"/>
    <w:rsid w:val="0040607D"/>
    <w:rsid w:val="00406C2B"/>
    <w:rsid w:val="00407B67"/>
    <w:rsid w:val="004108D6"/>
    <w:rsid w:val="00411187"/>
    <w:rsid w:val="00411584"/>
    <w:rsid w:val="00412E40"/>
    <w:rsid w:val="00413DDB"/>
    <w:rsid w:val="004140F0"/>
    <w:rsid w:val="0041599A"/>
    <w:rsid w:val="004173AA"/>
    <w:rsid w:val="00421F1B"/>
    <w:rsid w:val="00422101"/>
    <w:rsid w:val="0042261C"/>
    <w:rsid w:val="00422B45"/>
    <w:rsid w:val="0042424E"/>
    <w:rsid w:val="0043661F"/>
    <w:rsid w:val="004370E3"/>
    <w:rsid w:val="00437763"/>
    <w:rsid w:val="00437CF9"/>
    <w:rsid w:val="004409C6"/>
    <w:rsid w:val="004416D1"/>
    <w:rsid w:val="004418CF"/>
    <w:rsid w:val="00442A76"/>
    <w:rsid w:val="00446849"/>
    <w:rsid w:val="004472F7"/>
    <w:rsid w:val="00451184"/>
    <w:rsid w:val="00451277"/>
    <w:rsid w:val="00454B83"/>
    <w:rsid w:val="00455A76"/>
    <w:rsid w:val="00456D32"/>
    <w:rsid w:val="004572FE"/>
    <w:rsid w:val="00460FEA"/>
    <w:rsid w:val="00461EE9"/>
    <w:rsid w:val="00462486"/>
    <w:rsid w:val="00467057"/>
    <w:rsid w:val="00471294"/>
    <w:rsid w:val="00476646"/>
    <w:rsid w:val="0048022C"/>
    <w:rsid w:val="004821CB"/>
    <w:rsid w:val="004843C2"/>
    <w:rsid w:val="00484E95"/>
    <w:rsid w:val="00485425"/>
    <w:rsid w:val="00485BEE"/>
    <w:rsid w:val="00486D68"/>
    <w:rsid w:val="004913B4"/>
    <w:rsid w:val="00493944"/>
    <w:rsid w:val="00493C12"/>
    <w:rsid w:val="00494AD2"/>
    <w:rsid w:val="00495B2A"/>
    <w:rsid w:val="00496494"/>
    <w:rsid w:val="004A3F06"/>
    <w:rsid w:val="004A6F67"/>
    <w:rsid w:val="004A7DF3"/>
    <w:rsid w:val="004B7034"/>
    <w:rsid w:val="004B77E5"/>
    <w:rsid w:val="004C0213"/>
    <w:rsid w:val="004C2BDA"/>
    <w:rsid w:val="004C47DD"/>
    <w:rsid w:val="004C5111"/>
    <w:rsid w:val="004C5418"/>
    <w:rsid w:val="004C6FE2"/>
    <w:rsid w:val="004D0B8C"/>
    <w:rsid w:val="004D23E9"/>
    <w:rsid w:val="004D51CE"/>
    <w:rsid w:val="004E0F38"/>
    <w:rsid w:val="004E1981"/>
    <w:rsid w:val="004E4158"/>
    <w:rsid w:val="004E5D14"/>
    <w:rsid w:val="004F0394"/>
    <w:rsid w:val="004F1FB0"/>
    <w:rsid w:val="004F4C96"/>
    <w:rsid w:val="004F51B7"/>
    <w:rsid w:val="0050045D"/>
    <w:rsid w:val="00500E09"/>
    <w:rsid w:val="00501701"/>
    <w:rsid w:val="005033CF"/>
    <w:rsid w:val="005055CB"/>
    <w:rsid w:val="00511C4C"/>
    <w:rsid w:val="005203C9"/>
    <w:rsid w:val="005210F2"/>
    <w:rsid w:val="005224AA"/>
    <w:rsid w:val="00522545"/>
    <w:rsid w:val="0052352F"/>
    <w:rsid w:val="005243FA"/>
    <w:rsid w:val="00524861"/>
    <w:rsid w:val="00525714"/>
    <w:rsid w:val="00526DD3"/>
    <w:rsid w:val="005303C3"/>
    <w:rsid w:val="00534CD8"/>
    <w:rsid w:val="00536F55"/>
    <w:rsid w:val="005455A8"/>
    <w:rsid w:val="00545C23"/>
    <w:rsid w:val="00546E1B"/>
    <w:rsid w:val="0055005A"/>
    <w:rsid w:val="00550F8A"/>
    <w:rsid w:val="0055289C"/>
    <w:rsid w:val="00557113"/>
    <w:rsid w:val="00557CFE"/>
    <w:rsid w:val="00562799"/>
    <w:rsid w:val="00564D53"/>
    <w:rsid w:val="00566F24"/>
    <w:rsid w:val="0057133C"/>
    <w:rsid w:val="00571B4C"/>
    <w:rsid w:val="005723BF"/>
    <w:rsid w:val="00584324"/>
    <w:rsid w:val="00590EF3"/>
    <w:rsid w:val="00592C1B"/>
    <w:rsid w:val="005A2728"/>
    <w:rsid w:val="005B00E8"/>
    <w:rsid w:val="005B0ADF"/>
    <w:rsid w:val="005B44B5"/>
    <w:rsid w:val="005B5394"/>
    <w:rsid w:val="005C1B96"/>
    <w:rsid w:val="005C1C18"/>
    <w:rsid w:val="005C3F3A"/>
    <w:rsid w:val="005D50A3"/>
    <w:rsid w:val="005D6AE7"/>
    <w:rsid w:val="005E0968"/>
    <w:rsid w:val="005E110D"/>
    <w:rsid w:val="005E6FA9"/>
    <w:rsid w:val="005E7427"/>
    <w:rsid w:val="005E7E3B"/>
    <w:rsid w:val="005F114D"/>
    <w:rsid w:val="005F1191"/>
    <w:rsid w:val="005F49A4"/>
    <w:rsid w:val="005F68F3"/>
    <w:rsid w:val="005F7E32"/>
    <w:rsid w:val="00600B72"/>
    <w:rsid w:val="00606357"/>
    <w:rsid w:val="00607715"/>
    <w:rsid w:val="0061165A"/>
    <w:rsid w:val="006126BE"/>
    <w:rsid w:val="00613F1F"/>
    <w:rsid w:val="006204B8"/>
    <w:rsid w:val="00622BA9"/>
    <w:rsid w:val="00624497"/>
    <w:rsid w:val="00624EDE"/>
    <w:rsid w:val="006304A4"/>
    <w:rsid w:val="00630A9F"/>
    <w:rsid w:val="00630CD1"/>
    <w:rsid w:val="0063352C"/>
    <w:rsid w:val="00634C2C"/>
    <w:rsid w:val="00635459"/>
    <w:rsid w:val="00642192"/>
    <w:rsid w:val="00643F33"/>
    <w:rsid w:val="006443AF"/>
    <w:rsid w:val="006465B3"/>
    <w:rsid w:val="00646C7A"/>
    <w:rsid w:val="006475B7"/>
    <w:rsid w:val="00647EBF"/>
    <w:rsid w:val="00650EBF"/>
    <w:rsid w:val="00652430"/>
    <w:rsid w:val="00660428"/>
    <w:rsid w:val="0066155A"/>
    <w:rsid w:val="00662328"/>
    <w:rsid w:val="00664D95"/>
    <w:rsid w:val="00665FFA"/>
    <w:rsid w:val="00666BDE"/>
    <w:rsid w:val="00667BE0"/>
    <w:rsid w:val="00670A85"/>
    <w:rsid w:val="00673749"/>
    <w:rsid w:val="00675678"/>
    <w:rsid w:val="00675EF7"/>
    <w:rsid w:val="00676D6E"/>
    <w:rsid w:val="006776E5"/>
    <w:rsid w:val="00677E4E"/>
    <w:rsid w:val="00681715"/>
    <w:rsid w:val="006823C6"/>
    <w:rsid w:val="00682C40"/>
    <w:rsid w:val="00682E85"/>
    <w:rsid w:val="00684B82"/>
    <w:rsid w:val="00686E8F"/>
    <w:rsid w:val="0068713D"/>
    <w:rsid w:val="00690354"/>
    <w:rsid w:val="0069161B"/>
    <w:rsid w:val="00695EDF"/>
    <w:rsid w:val="00695EE6"/>
    <w:rsid w:val="006A1546"/>
    <w:rsid w:val="006A27FE"/>
    <w:rsid w:val="006A3838"/>
    <w:rsid w:val="006A426E"/>
    <w:rsid w:val="006B131C"/>
    <w:rsid w:val="006B1740"/>
    <w:rsid w:val="006B2A02"/>
    <w:rsid w:val="006B3319"/>
    <w:rsid w:val="006B3DB9"/>
    <w:rsid w:val="006B49EB"/>
    <w:rsid w:val="006B4DCE"/>
    <w:rsid w:val="006C0959"/>
    <w:rsid w:val="006C53AD"/>
    <w:rsid w:val="006D18AC"/>
    <w:rsid w:val="006D310A"/>
    <w:rsid w:val="006D4DA7"/>
    <w:rsid w:val="006D6495"/>
    <w:rsid w:val="006E2AE9"/>
    <w:rsid w:val="006F2614"/>
    <w:rsid w:val="006F2D98"/>
    <w:rsid w:val="006F6351"/>
    <w:rsid w:val="007005D8"/>
    <w:rsid w:val="0070170D"/>
    <w:rsid w:val="0070176B"/>
    <w:rsid w:val="00702E86"/>
    <w:rsid w:val="00704659"/>
    <w:rsid w:val="00705FAF"/>
    <w:rsid w:val="00706954"/>
    <w:rsid w:val="00706FA1"/>
    <w:rsid w:val="007119A4"/>
    <w:rsid w:val="00713903"/>
    <w:rsid w:val="00716963"/>
    <w:rsid w:val="00723B3B"/>
    <w:rsid w:val="00730FCB"/>
    <w:rsid w:val="007319D5"/>
    <w:rsid w:val="00731CD4"/>
    <w:rsid w:val="00735B52"/>
    <w:rsid w:val="00736447"/>
    <w:rsid w:val="007409FE"/>
    <w:rsid w:val="00740A93"/>
    <w:rsid w:val="007439A8"/>
    <w:rsid w:val="00745506"/>
    <w:rsid w:val="00745B4A"/>
    <w:rsid w:val="0074647F"/>
    <w:rsid w:val="0074656C"/>
    <w:rsid w:val="00750307"/>
    <w:rsid w:val="00750C26"/>
    <w:rsid w:val="007554A5"/>
    <w:rsid w:val="00755511"/>
    <w:rsid w:val="007604FA"/>
    <w:rsid w:val="00761224"/>
    <w:rsid w:val="00761688"/>
    <w:rsid w:val="007619A0"/>
    <w:rsid w:val="00763F4A"/>
    <w:rsid w:val="00763FE8"/>
    <w:rsid w:val="00767B77"/>
    <w:rsid w:val="007740C9"/>
    <w:rsid w:val="00776C5A"/>
    <w:rsid w:val="007807D5"/>
    <w:rsid w:val="00782950"/>
    <w:rsid w:val="00785037"/>
    <w:rsid w:val="00792433"/>
    <w:rsid w:val="00792C32"/>
    <w:rsid w:val="0079771A"/>
    <w:rsid w:val="007A0C7B"/>
    <w:rsid w:val="007A26AF"/>
    <w:rsid w:val="007A26F0"/>
    <w:rsid w:val="007A555F"/>
    <w:rsid w:val="007A6AE4"/>
    <w:rsid w:val="007A78CE"/>
    <w:rsid w:val="007A7EF5"/>
    <w:rsid w:val="007A7F57"/>
    <w:rsid w:val="007B0D9E"/>
    <w:rsid w:val="007B1E57"/>
    <w:rsid w:val="007B32CE"/>
    <w:rsid w:val="007B33CC"/>
    <w:rsid w:val="007B5AD9"/>
    <w:rsid w:val="007B6C61"/>
    <w:rsid w:val="007C1372"/>
    <w:rsid w:val="007C3C8C"/>
    <w:rsid w:val="007C4472"/>
    <w:rsid w:val="007C555F"/>
    <w:rsid w:val="007D12FF"/>
    <w:rsid w:val="007D2D07"/>
    <w:rsid w:val="007D7FB4"/>
    <w:rsid w:val="007E0390"/>
    <w:rsid w:val="007E31FD"/>
    <w:rsid w:val="007E3844"/>
    <w:rsid w:val="007E4F02"/>
    <w:rsid w:val="007E6B47"/>
    <w:rsid w:val="007F35ED"/>
    <w:rsid w:val="007F53F1"/>
    <w:rsid w:val="007F5892"/>
    <w:rsid w:val="008029D0"/>
    <w:rsid w:val="00802F45"/>
    <w:rsid w:val="0080553C"/>
    <w:rsid w:val="00811559"/>
    <w:rsid w:val="008123EA"/>
    <w:rsid w:val="008129D6"/>
    <w:rsid w:val="00817C48"/>
    <w:rsid w:val="00822195"/>
    <w:rsid w:val="00822BEF"/>
    <w:rsid w:val="0082477B"/>
    <w:rsid w:val="00831A22"/>
    <w:rsid w:val="0084020C"/>
    <w:rsid w:val="00842908"/>
    <w:rsid w:val="008454DD"/>
    <w:rsid w:val="00846501"/>
    <w:rsid w:val="008469A9"/>
    <w:rsid w:val="00847BDD"/>
    <w:rsid w:val="0085142C"/>
    <w:rsid w:val="00852028"/>
    <w:rsid w:val="00852DD6"/>
    <w:rsid w:val="00853110"/>
    <w:rsid w:val="0085437C"/>
    <w:rsid w:val="008603B3"/>
    <w:rsid w:val="00860FEA"/>
    <w:rsid w:val="0086192A"/>
    <w:rsid w:val="00861C9D"/>
    <w:rsid w:val="00862D15"/>
    <w:rsid w:val="008641F4"/>
    <w:rsid w:val="008648C0"/>
    <w:rsid w:val="00865BD2"/>
    <w:rsid w:val="008669E5"/>
    <w:rsid w:val="008704E4"/>
    <w:rsid w:val="00872DE2"/>
    <w:rsid w:val="00882779"/>
    <w:rsid w:val="0088463C"/>
    <w:rsid w:val="00884CAE"/>
    <w:rsid w:val="0088682C"/>
    <w:rsid w:val="0088768F"/>
    <w:rsid w:val="008901CB"/>
    <w:rsid w:val="00891742"/>
    <w:rsid w:val="008930B6"/>
    <w:rsid w:val="008944BD"/>
    <w:rsid w:val="008A009B"/>
    <w:rsid w:val="008A2DAB"/>
    <w:rsid w:val="008A6F25"/>
    <w:rsid w:val="008A7D54"/>
    <w:rsid w:val="008B0C14"/>
    <w:rsid w:val="008B6DF9"/>
    <w:rsid w:val="008D0610"/>
    <w:rsid w:val="008D24C2"/>
    <w:rsid w:val="008D3EAB"/>
    <w:rsid w:val="008E6C73"/>
    <w:rsid w:val="008F17F0"/>
    <w:rsid w:val="008F221E"/>
    <w:rsid w:val="008F3CD3"/>
    <w:rsid w:val="008F6E8D"/>
    <w:rsid w:val="00905189"/>
    <w:rsid w:val="00906EEA"/>
    <w:rsid w:val="0091166F"/>
    <w:rsid w:val="00913E10"/>
    <w:rsid w:val="00924FAB"/>
    <w:rsid w:val="009273DB"/>
    <w:rsid w:val="00927B65"/>
    <w:rsid w:val="0093239A"/>
    <w:rsid w:val="009335C2"/>
    <w:rsid w:val="009440AD"/>
    <w:rsid w:val="009471C4"/>
    <w:rsid w:val="00953997"/>
    <w:rsid w:val="0095423C"/>
    <w:rsid w:val="009546FC"/>
    <w:rsid w:val="00954E0A"/>
    <w:rsid w:val="00955258"/>
    <w:rsid w:val="009579B6"/>
    <w:rsid w:val="009708A5"/>
    <w:rsid w:val="0097135D"/>
    <w:rsid w:val="00971851"/>
    <w:rsid w:val="00975563"/>
    <w:rsid w:val="00983D53"/>
    <w:rsid w:val="00986611"/>
    <w:rsid w:val="009879C3"/>
    <w:rsid w:val="00987FE6"/>
    <w:rsid w:val="009901E7"/>
    <w:rsid w:val="009923F6"/>
    <w:rsid w:val="0099243D"/>
    <w:rsid w:val="00992882"/>
    <w:rsid w:val="00994D06"/>
    <w:rsid w:val="009957E9"/>
    <w:rsid w:val="00995E20"/>
    <w:rsid w:val="00997A15"/>
    <w:rsid w:val="009A0746"/>
    <w:rsid w:val="009A187B"/>
    <w:rsid w:val="009A1B57"/>
    <w:rsid w:val="009A4A87"/>
    <w:rsid w:val="009A6669"/>
    <w:rsid w:val="009A7642"/>
    <w:rsid w:val="009A7FC1"/>
    <w:rsid w:val="009B0B44"/>
    <w:rsid w:val="009B6D08"/>
    <w:rsid w:val="009B7683"/>
    <w:rsid w:val="009C7198"/>
    <w:rsid w:val="009C776C"/>
    <w:rsid w:val="009C7FCF"/>
    <w:rsid w:val="009D284B"/>
    <w:rsid w:val="009D3FB9"/>
    <w:rsid w:val="009D48A4"/>
    <w:rsid w:val="009D76CF"/>
    <w:rsid w:val="009E0E4C"/>
    <w:rsid w:val="009E1B47"/>
    <w:rsid w:val="009E77EC"/>
    <w:rsid w:val="009F0FD9"/>
    <w:rsid w:val="009F30BA"/>
    <w:rsid w:val="009F3CBC"/>
    <w:rsid w:val="009F4EDB"/>
    <w:rsid w:val="009F6C66"/>
    <w:rsid w:val="00A02515"/>
    <w:rsid w:val="00A0489F"/>
    <w:rsid w:val="00A053A3"/>
    <w:rsid w:val="00A0608F"/>
    <w:rsid w:val="00A0795E"/>
    <w:rsid w:val="00A07E9A"/>
    <w:rsid w:val="00A115B0"/>
    <w:rsid w:val="00A14509"/>
    <w:rsid w:val="00A1765D"/>
    <w:rsid w:val="00A216F8"/>
    <w:rsid w:val="00A2174A"/>
    <w:rsid w:val="00A2391E"/>
    <w:rsid w:val="00A23B51"/>
    <w:rsid w:val="00A27C3A"/>
    <w:rsid w:val="00A36D63"/>
    <w:rsid w:val="00A36FB8"/>
    <w:rsid w:val="00A454B0"/>
    <w:rsid w:val="00A465D3"/>
    <w:rsid w:val="00A50803"/>
    <w:rsid w:val="00A522AA"/>
    <w:rsid w:val="00A604B0"/>
    <w:rsid w:val="00A61E51"/>
    <w:rsid w:val="00A6339A"/>
    <w:rsid w:val="00A66F06"/>
    <w:rsid w:val="00A67446"/>
    <w:rsid w:val="00A679F1"/>
    <w:rsid w:val="00A70A6F"/>
    <w:rsid w:val="00A77C08"/>
    <w:rsid w:val="00A8066C"/>
    <w:rsid w:val="00A82BE9"/>
    <w:rsid w:val="00A82F2F"/>
    <w:rsid w:val="00A8475E"/>
    <w:rsid w:val="00A84EF1"/>
    <w:rsid w:val="00A9021D"/>
    <w:rsid w:val="00A9536F"/>
    <w:rsid w:val="00A97B34"/>
    <w:rsid w:val="00AA3107"/>
    <w:rsid w:val="00AA572A"/>
    <w:rsid w:val="00AA6883"/>
    <w:rsid w:val="00AA7F2D"/>
    <w:rsid w:val="00AB0B2C"/>
    <w:rsid w:val="00AB22FC"/>
    <w:rsid w:val="00AB712C"/>
    <w:rsid w:val="00AC106A"/>
    <w:rsid w:val="00AC1296"/>
    <w:rsid w:val="00AC17CD"/>
    <w:rsid w:val="00AC6B3C"/>
    <w:rsid w:val="00AD0B0F"/>
    <w:rsid w:val="00AD0C85"/>
    <w:rsid w:val="00AD2535"/>
    <w:rsid w:val="00AD49C9"/>
    <w:rsid w:val="00AD5201"/>
    <w:rsid w:val="00AD5B81"/>
    <w:rsid w:val="00AE061A"/>
    <w:rsid w:val="00AE0F31"/>
    <w:rsid w:val="00AE19E9"/>
    <w:rsid w:val="00AE1B37"/>
    <w:rsid w:val="00AE1C8A"/>
    <w:rsid w:val="00AE68DB"/>
    <w:rsid w:val="00AE6C6B"/>
    <w:rsid w:val="00AE7BB9"/>
    <w:rsid w:val="00AF0895"/>
    <w:rsid w:val="00AF486A"/>
    <w:rsid w:val="00AF6FCF"/>
    <w:rsid w:val="00AF75CA"/>
    <w:rsid w:val="00B018C7"/>
    <w:rsid w:val="00B0709A"/>
    <w:rsid w:val="00B07FD9"/>
    <w:rsid w:val="00B125A9"/>
    <w:rsid w:val="00B1338C"/>
    <w:rsid w:val="00B1569A"/>
    <w:rsid w:val="00B15C03"/>
    <w:rsid w:val="00B15E17"/>
    <w:rsid w:val="00B24330"/>
    <w:rsid w:val="00B250C9"/>
    <w:rsid w:val="00B312B9"/>
    <w:rsid w:val="00B315FD"/>
    <w:rsid w:val="00B31B49"/>
    <w:rsid w:val="00B36D8C"/>
    <w:rsid w:val="00B37F8E"/>
    <w:rsid w:val="00B40383"/>
    <w:rsid w:val="00B40F06"/>
    <w:rsid w:val="00B4127B"/>
    <w:rsid w:val="00B41582"/>
    <w:rsid w:val="00B41B31"/>
    <w:rsid w:val="00B453D8"/>
    <w:rsid w:val="00B45BDC"/>
    <w:rsid w:val="00B47D07"/>
    <w:rsid w:val="00B50FAB"/>
    <w:rsid w:val="00B52968"/>
    <w:rsid w:val="00B544B6"/>
    <w:rsid w:val="00B5459E"/>
    <w:rsid w:val="00B57BE3"/>
    <w:rsid w:val="00B6048A"/>
    <w:rsid w:val="00B61C29"/>
    <w:rsid w:val="00B63CA3"/>
    <w:rsid w:val="00B64099"/>
    <w:rsid w:val="00B72373"/>
    <w:rsid w:val="00B72902"/>
    <w:rsid w:val="00B74DC7"/>
    <w:rsid w:val="00B76B00"/>
    <w:rsid w:val="00B82645"/>
    <w:rsid w:val="00B82901"/>
    <w:rsid w:val="00B86C02"/>
    <w:rsid w:val="00B93BDD"/>
    <w:rsid w:val="00B948EA"/>
    <w:rsid w:val="00B94F88"/>
    <w:rsid w:val="00B9698B"/>
    <w:rsid w:val="00BA0F33"/>
    <w:rsid w:val="00BA72F4"/>
    <w:rsid w:val="00BA767B"/>
    <w:rsid w:val="00BA7D0F"/>
    <w:rsid w:val="00BB2BAD"/>
    <w:rsid w:val="00BB50D8"/>
    <w:rsid w:val="00BB50FB"/>
    <w:rsid w:val="00BC101F"/>
    <w:rsid w:val="00BC331A"/>
    <w:rsid w:val="00BC7FFC"/>
    <w:rsid w:val="00BD3162"/>
    <w:rsid w:val="00BD58D2"/>
    <w:rsid w:val="00BD693C"/>
    <w:rsid w:val="00BE0373"/>
    <w:rsid w:val="00BE36AD"/>
    <w:rsid w:val="00BE388F"/>
    <w:rsid w:val="00BE5DF5"/>
    <w:rsid w:val="00BF2663"/>
    <w:rsid w:val="00BF5E96"/>
    <w:rsid w:val="00BF650F"/>
    <w:rsid w:val="00BF6C4A"/>
    <w:rsid w:val="00BF73AC"/>
    <w:rsid w:val="00BF7D2B"/>
    <w:rsid w:val="00C016E3"/>
    <w:rsid w:val="00C061A9"/>
    <w:rsid w:val="00C0759C"/>
    <w:rsid w:val="00C10393"/>
    <w:rsid w:val="00C12344"/>
    <w:rsid w:val="00C1235B"/>
    <w:rsid w:val="00C12B9E"/>
    <w:rsid w:val="00C12CD8"/>
    <w:rsid w:val="00C1368B"/>
    <w:rsid w:val="00C14C59"/>
    <w:rsid w:val="00C1791D"/>
    <w:rsid w:val="00C22594"/>
    <w:rsid w:val="00C22FB5"/>
    <w:rsid w:val="00C25C35"/>
    <w:rsid w:val="00C2720E"/>
    <w:rsid w:val="00C307BC"/>
    <w:rsid w:val="00C35AF9"/>
    <w:rsid w:val="00C36FE5"/>
    <w:rsid w:val="00C45D9A"/>
    <w:rsid w:val="00C514C5"/>
    <w:rsid w:val="00C51CEA"/>
    <w:rsid w:val="00C51CFF"/>
    <w:rsid w:val="00C52809"/>
    <w:rsid w:val="00C53CC7"/>
    <w:rsid w:val="00C54DDC"/>
    <w:rsid w:val="00C55642"/>
    <w:rsid w:val="00C5622E"/>
    <w:rsid w:val="00C574C9"/>
    <w:rsid w:val="00C57A32"/>
    <w:rsid w:val="00C57BD8"/>
    <w:rsid w:val="00C6511F"/>
    <w:rsid w:val="00C662E2"/>
    <w:rsid w:val="00C67326"/>
    <w:rsid w:val="00C70241"/>
    <w:rsid w:val="00C7505C"/>
    <w:rsid w:val="00C753CE"/>
    <w:rsid w:val="00C75D20"/>
    <w:rsid w:val="00C776FB"/>
    <w:rsid w:val="00C8132E"/>
    <w:rsid w:val="00C81C30"/>
    <w:rsid w:val="00C83014"/>
    <w:rsid w:val="00C9104A"/>
    <w:rsid w:val="00C92C3F"/>
    <w:rsid w:val="00C92DAE"/>
    <w:rsid w:val="00C97FC1"/>
    <w:rsid w:val="00CA17CA"/>
    <w:rsid w:val="00CA41B6"/>
    <w:rsid w:val="00CA4FA7"/>
    <w:rsid w:val="00CB13E8"/>
    <w:rsid w:val="00CB21EE"/>
    <w:rsid w:val="00CB30D5"/>
    <w:rsid w:val="00CB593F"/>
    <w:rsid w:val="00CB5A61"/>
    <w:rsid w:val="00CC43DE"/>
    <w:rsid w:val="00CC6072"/>
    <w:rsid w:val="00CC62A9"/>
    <w:rsid w:val="00CD0FE3"/>
    <w:rsid w:val="00CD39DF"/>
    <w:rsid w:val="00CD54FF"/>
    <w:rsid w:val="00CD5FA9"/>
    <w:rsid w:val="00CE2F26"/>
    <w:rsid w:val="00CE36F6"/>
    <w:rsid w:val="00CE5550"/>
    <w:rsid w:val="00CE6298"/>
    <w:rsid w:val="00CE6A7A"/>
    <w:rsid w:val="00CF0151"/>
    <w:rsid w:val="00CF1CF4"/>
    <w:rsid w:val="00CF6607"/>
    <w:rsid w:val="00D00518"/>
    <w:rsid w:val="00D009E4"/>
    <w:rsid w:val="00D031CF"/>
    <w:rsid w:val="00D13EA0"/>
    <w:rsid w:val="00D142B1"/>
    <w:rsid w:val="00D15F29"/>
    <w:rsid w:val="00D20C9A"/>
    <w:rsid w:val="00D23951"/>
    <w:rsid w:val="00D23A10"/>
    <w:rsid w:val="00D3043F"/>
    <w:rsid w:val="00D31DAF"/>
    <w:rsid w:val="00D3461B"/>
    <w:rsid w:val="00D350FF"/>
    <w:rsid w:val="00D36716"/>
    <w:rsid w:val="00D368EE"/>
    <w:rsid w:val="00D37DC1"/>
    <w:rsid w:val="00D414DF"/>
    <w:rsid w:val="00D45EC6"/>
    <w:rsid w:val="00D50420"/>
    <w:rsid w:val="00D516A6"/>
    <w:rsid w:val="00D51870"/>
    <w:rsid w:val="00D540B2"/>
    <w:rsid w:val="00D54E0A"/>
    <w:rsid w:val="00D5545E"/>
    <w:rsid w:val="00D55D19"/>
    <w:rsid w:val="00D575D6"/>
    <w:rsid w:val="00D60715"/>
    <w:rsid w:val="00D62640"/>
    <w:rsid w:val="00D6350D"/>
    <w:rsid w:val="00D652D5"/>
    <w:rsid w:val="00D65343"/>
    <w:rsid w:val="00D66EC4"/>
    <w:rsid w:val="00D66FE0"/>
    <w:rsid w:val="00D703C2"/>
    <w:rsid w:val="00D76468"/>
    <w:rsid w:val="00D76F9F"/>
    <w:rsid w:val="00D80FC1"/>
    <w:rsid w:val="00D841D6"/>
    <w:rsid w:val="00D84C63"/>
    <w:rsid w:val="00D84F18"/>
    <w:rsid w:val="00D87B0A"/>
    <w:rsid w:val="00D92921"/>
    <w:rsid w:val="00D93DC4"/>
    <w:rsid w:val="00D9743D"/>
    <w:rsid w:val="00DA0441"/>
    <w:rsid w:val="00DA1108"/>
    <w:rsid w:val="00DA15EA"/>
    <w:rsid w:val="00DA60EA"/>
    <w:rsid w:val="00DB0FE0"/>
    <w:rsid w:val="00DB24BC"/>
    <w:rsid w:val="00DB37FE"/>
    <w:rsid w:val="00DB51C0"/>
    <w:rsid w:val="00DB76A8"/>
    <w:rsid w:val="00DC0A62"/>
    <w:rsid w:val="00DC2BFB"/>
    <w:rsid w:val="00DC40BE"/>
    <w:rsid w:val="00DC4F7C"/>
    <w:rsid w:val="00DC562C"/>
    <w:rsid w:val="00DC57D9"/>
    <w:rsid w:val="00DC64C0"/>
    <w:rsid w:val="00DD33A9"/>
    <w:rsid w:val="00DD4140"/>
    <w:rsid w:val="00DD464E"/>
    <w:rsid w:val="00DD75B9"/>
    <w:rsid w:val="00DE409C"/>
    <w:rsid w:val="00DE5DF2"/>
    <w:rsid w:val="00DE743D"/>
    <w:rsid w:val="00DF7284"/>
    <w:rsid w:val="00DF7379"/>
    <w:rsid w:val="00DF7E81"/>
    <w:rsid w:val="00E0021F"/>
    <w:rsid w:val="00E00A1D"/>
    <w:rsid w:val="00E0525C"/>
    <w:rsid w:val="00E05CDE"/>
    <w:rsid w:val="00E12C7E"/>
    <w:rsid w:val="00E1303D"/>
    <w:rsid w:val="00E141C4"/>
    <w:rsid w:val="00E14AE2"/>
    <w:rsid w:val="00E17269"/>
    <w:rsid w:val="00E23A3E"/>
    <w:rsid w:val="00E24A9F"/>
    <w:rsid w:val="00E257E4"/>
    <w:rsid w:val="00E25C2E"/>
    <w:rsid w:val="00E34EB2"/>
    <w:rsid w:val="00E3780B"/>
    <w:rsid w:val="00E46AF7"/>
    <w:rsid w:val="00E51D5D"/>
    <w:rsid w:val="00E52AD5"/>
    <w:rsid w:val="00E53E41"/>
    <w:rsid w:val="00E53FC9"/>
    <w:rsid w:val="00E563C3"/>
    <w:rsid w:val="00E57C9A"/>
    <w:rsid w:val="00E60254"/>
    <w:rsid w:val="00E61ABE"/>
    <w:rsid w:val="00E64B3A"/>
    <w:rsid w:val="00E655D0"/>
    <w:rsid w:val="00E67796"/>
    <w:rsid w:val="00E70FE1"/>
    <w:rsid w:val="00E72216"/>
    <w:rsid w:val="00E727E3"/>
    <w:rsid w:val="00E72FBC"/>
    <w:rsid w:val="00E74398"/>
    <w:rsid w:val="00E77312"/>
    <w:rsid w:val="00E80496"/>
    <w:rsid w:val="00E84C53"/>
    <w:rsid w:val="00E84E8E"/>
    <w:rsid w:val="00E9206F"/>
    <w:rsid w:val="00E93DA7"/>
    <w:rsid w:val="00E945EC"/>
    <w:rsid w:val="00E95278"/>
    <w:rsid w:val="00E9679B"/>
    <w:rsid w:val="00E9786A"/>
    <w:rsid w:val="00EA16B4"/>
    <w:rsid w:val="00EA3C39"/>
    <w:rsid w:val="00EB131F"/>
    <w:rsid w:val="00EB1826"/>
    <w:rsid w:val="00EB1CFF"/>
    <w:rsid w:val="00EB375D"/>
    <w:rsid w:val="00EB6763"/>
    <w:rsid w:val="00EB7095"/>
    <w:rsid w:val="00EB7AC1"/>
    <w:rsid w:val="00EB7B09"/>
    <w:rsid w:val="00EC1250"/>
    <w:rsid w:val="00EC312F"/>
    <w:rsid w:val="00EC3CB0"/>
    <w:rsid w:val="00EC4CF0"/>
    <w:rsid w:val="00EC7C34"/>
    <w:rsid w:val="00ED0761"/>
    <w:rsid w:val="00ED2664"/>
    <w:rsid w:val="00ED3448"/>
    <w:rsid w:val="00ED3F89"/>
    <w:rsid w:val="00EE016D"/>
    <w:rsid w:val="00EE059E"/>
    <w:rsid w:val="00EE1067"/>
    <w:rsid w:val="00EE3CA4"/>
    <w:rsid w:val="00EE7A2F"/>
    <w:rsid w:val="00EF1CB0"/>
    <w:rsid w:val="00EF4060"/>
    <w:rsid w:val="00EF5794"/>
    <w:rsid w:val="00F060AA"/>
    <w:rsid w:val="00F064FD"/>
    <w:rsid w:val="00F126AD"/>
    <w:rsid w:val="00F14BA3"/>
    <w:rsid w:val="00F15A1B"/>
    <w:rsid w:val="00F1793E"/>
    <w:rsid w:val="00F20C8C"/>
    <w:rsid w:val="00F25138"/>
    <w:rsid w:val="00F27CAF"/>
    <w:rsid w:val="00F31082"/>
    <w:rsid w:val="00F32D9E"/>
    <w:rsid w:val="00F3596D"/>
    <w:rsid w:val="00F35BE0"/>
    <w:rsid w:val="00F37A65"/>
    <w:rsid w:val="00F43BC6"/>
    <w:rsid w:val="00F44842"/>
    <w:rsid w:val="00F45211"/>
    <w:rsid w:val="00F463DA"/>
    <w:rsid w:val="00F468BE"/>
    <w:rsid w:val="00F47D93"/>
    <w:rsid w:val="00F51D27"/>
    <w:rsid w:val="00F51D98"/>
    <w:rsid w:val="00F52259"/>
    <w:rsid w:val="00F52F6A"/>
    <w:rsid w:val="00F62297"/>
    <w:rsid w:val="00F732D3"/>
    <w:rsid w:val="00F750BE"/>
    <w:rsid w:val="00F757F2"/>
    <w:rsid w:val="00F7750F"/>
    <w:rsid w:val="00F81796"/>
    <w:rsid w:val="00F82358"/>
    <w:rsid w:val="00F82617"/>
    <w:rsid w:val="00F847F2"/>
    <w:rsid w:val="00F84BAE"/>
    <w:rsid w:val="00F87DE1"/>
    <w:rsid w:val="00F904CD"/>
    <w:rsid w:val="00F924A1"/>
    <w:rsid w:val="00F9615F"/>
    <w:rsid w:val="00F96262"/>
    <w:rsid w:val="00F97AB1"/>
    <w:rsid w:val="00FA3E3F"/>
    <w:rsid w:val="00FA605F"/>
    <w:rsid w:val="00FA682E"/>
    <w:rsid w:val="00FA69A9"/>
    <w:rsid w:val="00FA7592"/>
    <w:rsid w:val="00FB0D81"/>
    <w:rsid w:val="00FB118F"/>
    <w:rsid w:val="00FB15AB"/>
    <w:rsid w:val="00FB4F54"/>
    <w:rsid w:val="00FC1379"/>
    <w:rsid w:val="00FC27DB"/>
    <w:rsid w:val="00FC3022"/>
    <w:rsid w:val="00FC3883"/>
    <w:rsid w:val="00FC43CA"/>
    <w:rsid w:val="00FC48C3"/>
    <w:rsid w:val="00FC4CD0"/>
    <w:rsid w:val="00FC5EFE"/>
    <w:rsid w:val="00FC6F01"/>
    <w:rsid w:val="00FD262B"/>
    <w:rsid w:val="00FE172D"/>
    <w:rsid w:val="00FE5D00"/>
    <w:rsid w:val="00FE715F"/>
    <w:rsid w:val="00FE723A"/>
    <w:rsid w:val="00FF04BC"/>
    <w:rsid w:val="00FF1467"/>
    <w:rsid w:val="00FF20B7"/>
    <w:rsid w:val="00FF26E1"/>
    <w:rsid w:val="00FF3493"/>
    <w:rsid w:val="00FF433F"/>
    <w:rsid w:val="00FF5805"/>
    <w:rsid w:val="00FF5AED"/>
    <w:rsid w:val="00FF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;"/>
  <w14:docId w14:val="7D2F67B0"/>
  <w15:docId w15:val="{D15994E0-28A7-48A7-8A17-B1DD44A02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3652D"/>
    <w:pPr>
      <w:adjustRightInd w:val="0"/>
      <w:snapToGrid w:val="0"/>
      <w:spacing w:line="270" w:lineRule="atLeast"/>
    </w:pPr>
    <w:rPr>
      <w:rFonts w:ascii="Arial" w:hAnsi="Arial"/>
      <w:szCs w:val="24"/>
      <w:lang w:val="de-CH" w:eastAsia="de-CH"/>
    </w:rPr>
  </w:style>
  <w:style w:type="paragraph" w:styleId="berschrift1">
    <w:name w:val="heading 1"/>
    <w:basedOn w:val="Standard"/>
    <w:next w:val="Standard"/>
    <w:autoRedefine/>
    <w:qFormat/>
    <w:rsid w:val="00485425"/>
    <w:pPr>
      <w:keepNext/>
      <w:keepLines/>
      <w:numPr>
        <w:numId w:val="11"/>
      </w:numPr>
      <w:outlineLvl w:val="0"/>
    </w:pPr>
    <w:rPr>
      <w:rFonts w:cs="Arial"/>
      <w:b/>
      <w:bCs/>
      <w:snapToGrid w:val="0"/>
      <w:sz w:val="27"/>
      <w:szCs w:val="32"/>
    </w:rPr>
  </w:style>
  <w:style w:type="paragraph" w:styleId="berschrift2">
    <w:name w:val="heading 2"/>
    <w:basedOn w:val="Standard"/>
    <w:next w:val="Standard"/>
    <w:qFormat/>
    <w:rsid w:val="00485425"/>
    <w:pPr>
      <w:keepNext/>
      <w:keepLines/>
      <w:numPr>
        <w:ilvl w:val="1"/>
        <w:numId w:val="11"/>
      </w:numPr>
      <w:outlineLvl w:val="1"/>
    </w:pPr>
    <w:rPr>
      <w:rFonts w:cs="Arial"/>
      <w:b/>
      <w:bCs/>
      <w:iCs/>
      <w:sz w:val="27"/>
      <w:szCs w:val="28"/>
    </w:rPr>
  </w:style>
  <w:style w:type="paragraph" w:styleId="berschrift3">
    <w:name w:val="heading 3"/>
    <w:basedOn w:val="Standard"/>
    <w:next w:val="Standard"/>
    <w:qFormat/>
    <w:rsid w:val="0011312B"/>
    <w:pPr>
      <w:keepNext/>
      <w:keepLines/>
      <w:numPr>
        <w:ilvl w:val="2"/>
        <w:numId w:val="11"/>
      </w:numPr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0C04C6"/>
    <w:pPr>
      <w:keepNext/>
      <w:keepLines/>
      <w:numPr>
        <w:ilvl w:val="3"/>
        <w:numId w:val="11"/>
      </w:numPr>
      <w:ind w:left="851" w:hanging="851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rsid w:val="008D24C2"/>
    <w:pPr>
      <w:keepNext/>
      <w:keepLines/>
      <w:numPr>
        <w:ilvl w:val="4"/>
        <w:numId w:val="11"/>
      </w:numPr>
      <w:ind w:left="1077" w:hanging="1077"/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rsid w:val="0011312B"/>
    <w:pPr>
      <w:keepNext/>
      <w:keepLines/>
      <w:numPr>
        <w:ilvl w:val="5"/>
        <w:numId w:val="11"/>
      </w:numPr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rsid w:val="0011312B"/>
    <w:pPr>
      <w:keepNext/>
      <w:keepLines/>
      <w:numPr>
        <w:ilvl w:val="6"/>
        <w:numId w:val="11"/>
      </w:numPr>
      <w:outlineLvl w:val="6"/>
    </w:pPr>
    <w:rPr>
      <w:b/>
    </w:rPr>
  </w:style>
  <w:style w:type="paragraph" w:styleId="berschrift8">
    <w:name w:val="heading 8"/>
    <w:basedOn w:val="Standard"/>
    <w:next w:val="Standard"/>
    <w:rsid w:val="0011312B"/>
    <w:pPr>
      <w:keepNext/>
      <w:keepLines/>
      <w:numPr>
        <w:ilvl w:val="7"/>
        <w:numId w:val="11"/>
      </w:numPr>
      <w:outlineLvl w:val="7"/>
    </w:pPr>
    <w:rPr>
      <w:b/>
      <w:iCs/>
    </w:rPr>
  </w:style>
  <w:style w:type="paragraph" w:styleId="berschrift9">
    <w:name w:val="heading 9"/>
    <w:basedOn w:val="Standard"/>
    <w:next w:val="Standard"/>
    <w:rsid w:val="0011312B"/>
    <w:pPr>
      <w:keepNext/>
      <w:keepLines/>
      <w:numPr>
        <w:ilvl w:val="8"/>
        <w:numId w:val="11"/>
      </w:numPr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BF7D2B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Kopfzeile">
    <w:name w:val="header"/>
    <w:basedOn w:val="Standard"/>
    <w:rsid w:val="009D48A4"/>
  </w:style>
  <w:style w:type="paragraph" w:styleId="Fuzeile">
    <w:name w:val="footer"/>
    <w:basedOn w:val="Standard"/>
    <w:rsid w:val="009D48A4"/>
    <w:rPr>
      <w:sz w:val="14"/>
    </w:rPr>
  </w:style>
  <w:style w:type="paragraph" w:styleId="Verzeichnis1">
    <w:name w:val="toc 1"/>
    <w:basedOn w:val="Standard"/>
    <w:next w:val="Standard"/>
    <w:autoRedefine/>
    <w:uiPriority w:val="39"/>
    <w:rsid w:val="00163A31"/>
    <w:pPr>
      <w:tabs>
        <w:tab w:val="right" w:pos="9344"/>
      </w:tabs>
      <w:spacing w:before="270"/>
      <w:ind w:left="567" w:hanging="567"/>
    </w:pPr>
    <w:rPr>
      <w:b/>
      <w:sz w:val="27"/>
    </w:rPr>
  </w:style>
  <w:style w:type="paragraph" w:styleId="Verzeichnis2">
    <w:name w:val="toc 2"/>
    <w:basedOn w:val="Standard"/>
    <w:next w:val="Standard"/>
    <w:autoRedefine/>
    <w:uiPriority w:val="39"/>
    <w:rsid w:val="009F0FD9"/>
    <w:pPr>
      <w:spacing w:before="270"/>
      <w:ind w:left="567" w:hanging="567"/>
    </w:pPr>
  </w:style>
  <w:style w:type="paragraph" w:styleId="Verzeichnis3">
    <w:name w:val="toc 3"/>
    <w:basedOn w:val="Standard"/>
    <w:next w:val="Standard"/>
    <w:autoRedefine/>
    <w:uiPriority w:val="39"/>
    <w:rsid w:val="00E64B3A"/>
    <w:pPr>
      <w:ind w:left="1134" w:hanging="567"/>
    </w:pPr>
  </w:style>
  <w:style w:type="character" w:styleId="Hyperlink">
    <w:name w:val="Hyperlink"/>
    <w:basedOn w:val="Absatz-Standardschriftart"/>
    <w:uiPriority w:val="99"/>
    <w:rsid w:val="00163A31"/>
    <w:rPr>
      <w:dstrike w:val="0"/>
      <w:color w:val="3165CE"/>
      <w:u w:val="single" w:color="3165CE"/>
      <w:vertAlign w:val="baseline"/>
      <w:lang w:val="de-CH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character" w:styleId="Kommentarzeichen">
    <w:name w:val="annotation reference"/>
    <w:basedOn w:val="Absatz-Standardschriftart"/>
    <w:rsid w:val="009D48A4"/>
    <w:rPr>
      <w:sz w:val="14"/>
      <w:szCs w:val="16"/>
      <w:lang w:val="de-CH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basedOn w:val="Absatz-Standardschriftart"/>
    <w:rsid w:val="00DE409C"/>
    <w:rPr>
      <w:vertAlign w:val="superscript"/>
      <w:lang w:val="de-CH"/>
    </w:rPr>
  </w:style>
  <w:style w:type="paragraph" w:styleId="Endnotentext">
    <w:name w:val="endnote text"/>
    <w:basedOn w:val="Standard"/>
    <w:rsid w:val="009D48A4"/>
    <w:rPr>
      <w:sz w:val="14"/>
      <w:szCs w:val="20"/>
    </w:rPr>
  </w:style>
  <w:style w:type="character" w:styleId="Funotenzeichen">
    <w:name w:val="footnote reference"/>
    <w:basedOn w:val="Absatz-Standardschriftart"/>
    <w:rsid w:val="00DE409C"/>
    <w:rPr>
      <w:vertAlign w:val="superscript"/>
      <w:lang w:val="de-CH"/>
    </w:rPr>
  </w:style>
  <w:style w:type="paragraph" w:styleId="Funotentext">
    <w:name w:val="footnote text"/>
    <w:basedOn w:val="Informationen"/>
    <w:rsid w:val="005243FA"/>
    <w:rPr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C70241"/>
    <w:rPr>
      <w:rFonts w:ascii="Verdana" w:hAnsi="Verdana" w:cs="Courier New"/>
      <w:sz w:val="22"/>
      <w:lang w:val="de-CH" w:eastAsia="de-CH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uiPriority w:val="39"/>
    <w:rsid w:val="008D24C2"/>
    <w:pPr>
      <w:ind w:left="1985" w:hanging="851"/>
    </w:pPr>
  </w:style>
  <w:style w:type="paragraph" w:styleId="Verzeichnis5">
    <w:name w:val="toc 5"/>
    <w:basedOn w:val="Standard"/>
    <w:next w:val="Standard"/>
    <w:autoRedefine/>
    <w:uiPriority w:val="39"/>
    <w:rsid w:val="008D24C2"/>
    <w:pPr>
      <w:ind w:left="2211" w:hanging="1077"/>
    </w:pPr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Betreff"/>
    <w:next w:val="Standard"/>
    <w:link w:val="TitelZchn"/>
    <w:qFormat/>
    <w:rsid w:val="004821CB"/>
    <w:pPr>
      <w:keepNext/>
      <w:keepLines/>
    </w:pPr>
    <w:rPr>
      <w:rFonts w:cs="Arial"/>
      <w:bCs/>
      <w:szCs w:val="32"/>
    </w:rPr>
  </w:style>
  <w:style w:type="paragraph" w:styleId="Untertitel">
    <w:name w:val="Subtitle"/>
    <w:basedOn w:val="Standard"/>
    <w:next w:val="Standard"/>
    <w:qFormat/>
    <w:rsid w:val="00E00A1D"/>
    <w:pPr>
      <w:keepNext/>
      <w:keepLines/>
    </w:pPr>
    <w:rPr>
      <w:rFonts w:cs="Arial"/>
      <w:b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basedOn w:val="Absatz-Standardschriftart"/>
    <w:rsid w:val="00E95278"/>
    <w:rPr>
      <w:rFonts w:ascii="Arial" w:hAnsi="Arial"/>
      <w:b/>
      <w:bCs/>
      <w:lang w:val="de-CH"/>
    </w:rPr>
  </w:style>
  <w:style w:type="paragraph" w:styleId="Unterschrift">
    <w:name w:val="Signature"/>
    <w:basedOn w:val="Standard"/>
    <w:rsid w:val="00486D68"/>
    <w:pPr>
      <w:keepNext/>
      <w:keepLines/>
    </w:pPr>
  </w:style>
  <w:style w:type="character" w:styleId="Hervorhebung">
    <w:name w:val="Emphasis"/>
    <w:basedOn w:val="Absatz-Standardschriftart"/>
    <w:rsid w:val="009D48A4"/>
    <w:rPr>
      <w:b/>
      <w:iCs/>
      <w:lang w:val="de-CH"/>
    </w:rPr>
  </w:style>
  <w:style w:type="character" w:styleId="BesuchterLink">
    <w:name w:val="FollowedHyperlink"/>
    <w:basedOn w:val="Absatz-Standardschriftart"/>
    <w:rsid w:val="000A67FE"/>
    <w:rPr>
      <w:dstrike w:val="0"/>
      <w:u w:val="none"/>
      <w:vertAlign w:val="baseline"/>
      <w:lang w:val="de-CH"/>
    </w:rPr>
  </w:style>
  <w:style w:type="paragraph" w:customStyle="1" w:styleId="Beilagen">
    <w:name w:val="Beilagen"/>
    <w:basedOn w:val="Standard"/>
    <w:rsid w:val="00C0759C"/>
    <w:pPr>
      <w:numPr>
        <w:numId w:val="23"/>
      </w:numPr>
      <w:spacing w:line="200" w:lineRule="atLeast"/>
      <w:ind w:left="142" w:hanging="142"/>
    </w:pPr>
    <w:rPr>
      <w:sz w:val="16"/>
    </w:rPr>
  </w:style>
  <w:style w:type="paragraph" w:customStyle="1" w:styleId="Dokumentinformationen">
    <w:name w:val="Dokumentinformationen"/>
    <w:basedOn w:val="Standard"/>
    <w:rsid w:val="0023652D"/>
    <w:pPr>
      <w:spacing w:line="150" w:lineRule="atLeast"/>
    </w:pPr>
    <w:rPr>
      <w:sz w:val="13"/>
    </w:rPr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basedOn w:val="Absatz-Standardschriftart"/>
    <w:rsid w:val="00730FCB"/>
    <w:rPr>
      <w:iCs/>
      <w:lang w:val="de-CH"/>
    </w:rPr>
  </w:style>
  <w:style w:type="character" w:styleId="HTMLCode">
    <w:name w:val="HTML Code"/>
    <w:basedOn w:val="Absatz-Standardschriftart"/>
    <w:rsid w:val="00730FCB"/>
    <w:rPr>
      <w:rFonts w:ascii="Verdana" w:hAnsi="Verdana" w:cs="Courier New"/>
      <w:sz w:val="22"/>
      <w:szCs w:val="20"/>
      <w:lang w:val="de-CH"/>
    </w:rPr>
  </w:style>
  <w:style w:type="character" w:styleId="HTMLDefinition">
    <w:name w:val="HTML Definition"/>
    <w:basedOn w:val="Absatz-Standardschriftart"/>
    <w:rsid w:val="00730FCB"/>
    <w:rPr>
      <w:iCs/>
      <w:lang w:val="de-CH"/>
    </w:rPr>
  </w:style>
  <w:style w:type="character" w:styleId="HTMLTastatur">
    <w:name w:val="HTML Keyboard"/>
    <w:basedOn w:val="Absatz-Standardschriftart"/>
    <w:rsid w:val="00730FCB"/>
    <w:rPr>
      <w:rFonts w:ascii="Verdana" w:hAnsi="Verdana" w:cs="Courier New"/>
      <w:sz w:val="22"/>
      <w:szCs w:val="20"/>
      <w:lang w:val="de-CH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basedOn w:val="Absatz-Standardschriftart"/>
    <w:rsid w:val="00730FCB"/>
    <w:rPr>
      <w:rFonts w:ascii="Verdana" w:hAnsi="Verdana" w:cs="Courier New"/>
      <w:sz w:val="22"/>
      <w:lang w:val="de-CH"/>
    </w:rPr>
  </w:style>
  <w:style w:type="character" w:styleId="HTMLSchreibmaschine">
    <w:name w:val="HTML Typewriter"/>
    <w:basedOn w:val="Absatz-Standardschriftart"/>
    <w:rsid w:val="00730FCB"/>
    <w:rPr>
      <w:rFonts w:ascii="Verdana" w:hAnsi="Verdana" w:cs="Courier New"/>
      <w:sz w:val="20"/>
      <w:szCs w:val="20"/>
      <w:lang w:val="de-CH"/>
    </w:rPr>
  </w:style>
  <w:style w:type="character" w:styleId="HTMLVariable">
    <w:name w:val="HTML Variable"/>
    <w:basedOn w:val="Absatz-Standardschriftart"/>
    <w:rsid w:val="00730FCB"/>
    <w:rPr>
      <w:iCs/>
      <w:lang w:val="de-CH"/>
    </w:rPr>
  </w:style>
  <w:style w:type="character" w:styleId="Zeilennummer">
    <w:name w:val="line number"/>
    <w:basedOn w:val="Absatz-Standardschriftart"/>
    <w:rsid w:val="00730FCB"/>
    <w:rPr>
      <w:lang w:val="de-CH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basedOn w:val="Absatz-Standardschriftart"/>
    <w:rsid w:val="00A02515"/>
    <w:rPr>
      <w:lang w:val="de-CH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table" w:styleId="TabelleSpalten1">
    <w:name w:val="Table Columns 1"/>
    <w:basedOn w:val="NormaleTabelle"/>
    <w:rsid w:val="005E7E3B"/>
    <w:pPr>
      <w:adjustRightInd w:val="0"/>
      <w:snapToGri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rmalKeepTogether">
    <w:name w:val="NormalKeepTogether"/>
    <w:basedOn w:val="Standard"/>
    <w:rsid w:val="00C67326"/>
    <w:pPr>
      <w:keepNext/>
      <w:keepLines/>
    </w:pPr>
  </w:style>
  <w:style w:type="paragraph" w:customStyle="1" w:styleId="PositionWithValue">
    <w:name w:val="PositionWithValue"/>
    <w:basedOn w:val="Standard"/>
    <w:rsid w:val="0088682C"/>
    <w:pPr>
      <w:tabs>
        <w:tab w:val="left" w:pos="7655"/>
        <w:tab w:val="decimal" w:pos="8959"/>
      </w:tabs>
      <w:ind w:right="2835"/>
    </w:pPr>
  </w:style>
  <w:style w:type="paragraph" w:customStyle="1" w:styleId="SignatureLines">
    <w:name w:val="SignatureLines"/>
    <w:basedOn w:val="Standard"/>
    <w:next w:val="SignatureText"/>
    <w:rsid w:val="003A293A"/>
    <w:pPr>
      <w:keepNext/>
      <w:keepLines/>
      <w:tabs>
        <w:tab w:val="left" w:leader="underscore" w:pos="3119"/>
        <w:tab w:val="left" w:pos="3969"/>
        <w:tab w:val="right" w:leader="underscore" w:pos="7088"/>
      </w:tabs>
    </w:pPr>
    <w:rPr>
      <w:sz w:val="8"/>
      <w:lang w:val="en-GB"/>
    </w:rPr>
  </w:style>
  <w:style w:type="paragraph" w:customStyle="1" w:styleId="SignatureText">
    <w:name w:val="SignatureText"/>
    <w:basedOn w:val="Standard"/>
    <w:rsid w:val="003A293A"/>
    <w:pPr>
      <w:keepNext/>
      <w:keepLines/>
      <w:tabs>
        <w:tab w:val="left" w:pos="3969"/>
      </w:tabs>
    </w:pPr>
    <w:rPr>
      <w:kern w:val="10"/>
      <w:position w:val="10"/>
      <w:sz w:val="17"/>
      <w:lang w:val="en-GB"/>
    </w:rPr>
  </w:style>
  <w:style w:type="character" w:customStyle="1" w:styleId="Italic">
    <w:name w:val="Italic"/>
    <w:basedOn w:val="Absatz-Standardschriftart"/>
    <w:rsid w:val="00B07FD9"/>
    <w:rPr>
      <w:i/>
      <w:lang w:val="de-CH"/>
    </w:rPr>
  </w:style>
  <w:style w:type="paragraph" w:customStyle="1" w:styleId="AbsenderFenster">
    <w:name w:val="Absender_Fenster"/>
    <w:basedOn w:val="Dokumentinformationen"/>
    <w:rsid w:val="008930B6"/>
    <w:pPr>
      <w:spacing w:after="15"/>
    </w:pPr>
  </w:style>
  <w:style w:type="character" w:styleId="Platzhaltertext">
    <w:name w:val="Placeholder Text"/>
    <w:basedOn w:val="Absatz-Standardschriftart"/>
    <w:uiPriority w:val="99"/>
    <w:semiHidden/>
    <w:rsid w:val="00650EBF"/>
    <w:rPr>
      <w:color w:val="808080"/>
      <w:lang w:val="en-US"/>
    </w:rPr>
  </w:style>
  <w:style w:type="paragraph" w:customStyle="1" w:styleId="1pt">
    <w:name w:val="1pt"/>
    <w:basedOn w:val="NormalKeepTogether"/>
    <w:rsid w:val="00C67326"/>
    <w:pPr>
      <w:adjustRightInd/>
      <w:snapToGrid/>
      <w:spacing w:line="20" w:lineRule="exact"/>
    </w:pPr>
    <w:rPr>
      <w:color w:val="FFFFFF" w:themeColor="background1"/>
      <w:sz w:val="2"/>
      <w:szCs w:val="22"/>
      <w:lang w:eastAsia="de-DE"/>
    </w:rPr>
  </w:style>
  <w:style w:type="paragraph" w:customStyle="1" w:styleId="Informationen">
    <w:name w:val="Informationen"/>
    <w:basedOn w:val="Standard"/>
    <w:rsid w:val="00C0759C"/>
    <w:pPr>
      <w:keepNext/>
      <w:keepLines/>
      <w:spacing w:line="200" w:lineRule="atLeast"/>
    </w:pPr>
    <w:rPr>
      <w:sz w:val="16"/>
    </w:rPr>
  </w:style>
  <w:style w:type="paragraph" w:customStyle="1" w:styleId="Betreff">
    <w:name w:val="Betreff"/>
    <w:basedOn w:val="Standard"/>
    <w:next w:val="BetreffUntertitel"/>
    <w:rsid w:val="00CF0151"/>
    <w:rPr>
      <w:b/>
      <w:sz w:val="27"/>
    </w:rPr>
  </w:style>
  <w:style w:type="paragraph" w:styleId="KeinLeerraum">
    <w:name w:val="No Spacing"/>
    <w:uiPriority w:val="1"/>
    <w:rsid w:val="00E23A3E"/>
    <w:pPr>
      <w:adjustRightInd w:val="0"/>
      <w:snapToGrid w:val="0"/>
    </w:pPr>
    <w:rPr>
      <w:rFonts w:ascii="Arial" w:hAnsi="Arial"/>
      <w:sz w:val="21"/>
      <w:szCs w:val="24"/>
      <w:lang w:val="de-CH" w:eastAsia="de-CH"/>
    </w:rPr>
  </w:style>
  <w:style w:type="character" w:styleId="SchwacheHervorhebung">
    <w:name w:val="Subtle Emphasis"/>
    <w:basedOn w:val="Absatz-Standardschriftart"/>
    <w:uiPriority w:val="19"/>
    <w:rsid w:val="00E23A3E"/>
    <w:rPr>
      <w:i/>
      <w:iCs/>
      <w:color w:val="404040" w:themeColor="text1" w:themeTint="BF"/>
      <w:lang w:val="de-CH"/>
    </w:rPr>
  </w:style>
  <w:style w:type="character" w:styleId="SchwacherVerweis">
    <w:name w:val="Subtle Reference"/>
    <w:basedOn w:val="Absatz-Standardschriftart"/>
    <w:uiPriority w:val="31"/>
    <w:rsid w:val="00E23A3E"/>
    <w:rPr>
      <w:smallCaps/>
      <w:color w:val="5A5A5A" w:themeColor="text1" w:themeTint="A5"/>
      <w:lang w:val="de-CH"/>
    </w:rPr>
  </w:style>
  <w:style w:type="character" w:styleId="IntensiveHervorhebung">
    <w:name w:val="Intense Emphasis"/>
    <w:basedOn w:val="Absatz-Standardschriftart"/>
    <w:uiPriority w:val="21"/>
    <w:rsid w:val="00E23A3E"/>
    <w:rPr>
      <w:i/>
      <w:iCs/>
      <w:color w:val="4F81BD" w:themeColor="accent1"/>
      <w:lang w:val="de-CH"/>
    </w:rPr>
  </w:style>
  <w:style w:type="character" w:styleId="IntensiverVerweis">
    <w:name w:val="Intense Reference"/>
    <w:basedOn w:val="Absatz-Standardschriftart"/>
    <w:uiPriority w:val="32"/>
    <w:rsid w:val="00E23A3E"/>
    <w:rPr>
      <w:b/>
      <w:bCs/>
      <w:smallCaps/>
      <w:color w:val="4F81BD" w:themeColor="accent1"/>
      <w:spacing w:val="5"/>
      <w:lang w:val="de-CH"/>
    </w:rPr>
  </w:style>
  <w:style w:type="paragraph" w:styleId="Zitat">
    <w:name w:val="Quote"/>
    <w:basedOn w:val="Standard"/>
    <w:next w:val="Standard"/>
    <w:link w:val="ZitatZchn"/>
    <w:uiPriority w:val="29"/>
    <w:rsid w:val="00E23A3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23A3E"/>
    <w:rPr>
      <w:rFonts w:ascii="Arial" w:hAnsi="Arial"/>
      <w:i/>
      <w:iCs/>
      <w:color w:val="404040" w:themeColor="text1" w:themeTint="BF"/>
      <w:sz w:val="21"/>
      <w:szCs w:val="24"/>
      <w:lang w:val="de-CH" w:eastAsia="de-CH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E23A3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23A3E"/>
    <w:rPr>
      <w:rFonts w:ascii="Arial" w:hAnsi="Arial"/>
      <w:i/>
      <w:iCs/>
      <w:color w:val="4F81BD" w:themeColor="accent1"/>
      <w:sz w:val="21"/>
      <w:szCs w:val="24"/>
      <w:lang w:val="de-CH" w:eastAsia="de-CH"/>
    </w:rPr>
  </w:style>
  <w:style w:type="paragraph" w:styleId="Listenabsatz">
    <w:name w:val="List Paragraph"/>
    <w:basedOn w:val="Standard"/>
    <w:uiPriority w:val="34"/>
    <w:rsid w:val="00E23A3E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39"/>
    <w:unhideWhenUsed/>
    <w:rsid w:val="00E64B3A"/>
    <w:pPr>
      <w:numPr>
        <w:numId w:val="0"/>
      </w:numPr>
      <w:adjustRightInd/>
      <w:snapToGrid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snapToGrid/>
      <w:color w:val="365F91" w:themeColor="accent1" w:themeShade="BF"/>
      <w:sz w:val="32"/>
    </w:rPr>
  </w:style>
  <w:style w:type="paragraph" w:customStyle="1" w:styleId="Bildlegende">
    <w:name w:val="Bildlegende"/>
    <w:basedOn w:val="Informationen"/>
    <w:qFormat/>
    <w:rsid w:val="001F3D06"/>
    <w:pPr>
      <w:spacing w:before="60"/>
    </w:pPr>
  </w:style>
  <w:style w:type="paragraph" w:customStyle="1" w:styleId="Auflistung1Ebene">
    <w:name w:val="Auflistung 1. Ebene"/>
    <w:basedOn w:val="Standard"/>
    <w:qFormat/>
    <w:rsid w:val="00476646"/>
    <w:pPr>
      <w:numPr>
        <w:numId w:val="25"/>
      </w:numPr>
      <w:ind w:left="170" w:hanging="170"/>
    </w:pPr>
    <w:rPr>
      <w:szCs w:val="20"/>
    </w:rPr>
  </w:style>
  <w:style w:type="paragraph" w:customStyle="1" w:styleId="Auflistung2Ebene">
    <w:name w:val="Auflistung 2. Ebene"/>
    <w:basedOn w:val="Standard"/>
    <w:qFormat/>
    <w:rsid w:val="00476646"/>
    <w:pPr>
      <w:numPr>
        <w:numId w:val="43"/>
      </w:numPr>
      <w:ind w:left="340" w:hanging="170"/>
    </w:pPr>
    <w:rPr>
      <w:szCs w:val="20"/>
    </w:rPr>
  </w:style>
  <w:style w:type="paragraph" w:customStyle="1" w:styleId="AuflistungAlphabetisch">
    <w:name w:val="Auflistung Alphabetisch"/>
    <w:basedOn w:val="Standard"/>
    <w:qFormat/>
    <w:rsid w:val="00913E10"/>
    <w:pPr>
      <w:numPr>
        <w:numId w:val="26"/>
      </w:numPr>
      <w:ind w:left="357" w:hanging="357"/>
    </w:pPr>
    <w:rPr>
      <w:szCs w:val="20"/>
    </w:rPr>
  </w:style>
  <w:style w:type="paragraph" w:customStyle="1" w:styleId="AuflistungRmisch">
    <w:name w:val="Auflistung Römisch"/>
    <w:basedOn w:val="Standard"/>
    <w:qFormat/>
    <w:rsid w:val="00913E10"/>
    <w:pPr>
      <w:numPr>
        <w:numId w:val="27"/>
      </w:numPr>
      <w:adjustRightInd/>
      <w:snapToGrid/>
    </w:pPr>
    <w:rPr>
      <w:szCs w:val="20"/>
    </w:rPr>
  </w:style>
  <w:style w:type="paragraph" w:styleId="Aufzhlungszeichen">
    <w:name w:val="List Bullet"/>
    <w:basedOn w:val="Standard"/>
    <w:rsid w:val="00913E10"/>
    <w:pPr>
      <w:numPr>
        <w:numId w:val="41"/>
      </w:numPr>
      <w:adjustRightInd/>
      <w:snapToGrid/>
      <w:ind w:left="357" w:hanging="357"/>
    </w:pPr>
    <w:rPr>
      <w:szCs w:val="20"/>
    </w:rPr>
  </w:style>
  <w:style w:type="paragraph" w:customStyle="1" w:styleId="AuflistungNummern">
    <w:name w:val="Auflistung Nummern"/>
    <w:basedOn w:val="Aufzhlungszeichen"/>
    <w:qFormat/>
    <w:rsid w:val="00913E10"/>
    <w:pPr>
      <w:numPr>
        <w:numId w:val="42"/>
      </w:numPr>
      <w:ind w:left="357" w:hanging="357"/>
    </w:pPr>
  </w:style>
  <w:style w:type="paragraph" w:styleId="Aufzhlungszeichen2">
    <w:name w:val="List Bullet 2"/>
    <w:basedOn w:val="Standard"/>
    <w:unhideWhenUsed/>
    <w:rsid w:val="00A0489F"/>
    <w:pPr>
      <w:numPr>
        <w:numId w:val="2"/>
      </w:numPr>
      <w:contextualSpacing/>
    </w:pPr>
  </w:style>
  <w:style w:type="paragraph" w:styleId="Aufzhlungszeichen3">
    <w:name w:val="List Bullet 3"/>
    <w:basedOn w:val="Standard"/>
    <w:unhideWhenUsed/>
    <w:rsid w:val="00A0489F"/>
    <w:pPr>
      <w:numPr>
        <w:numId w:val="3"/>
      </w:numPr>
      <w:contextualSpacing/>
    </w:pPr>
  </w:style>
  <w:style w:type="paragraph" w:customStyle="1" w:styleId="BetreffUntertitel">
    <w:name w:val="Betreff_Untertitel"/>
    <w:basedOn w:val="Untertitel"/>
    <w:rsid w:val="00032D8D"/>
    <w:pPr>
      <w:numPr>
        <w:numId w:val="44"/>
      </w:numPr>
      <w:ind w:left="170" w:hanging="170"/>
    </w:pPr>
  </w:style>
  <w:style w:type="paragraph" w:customStyle="1" w:styleId="Auflistung1EbenenachNummerierung">
    <w:name w:val="Auflistung 1. Ebene nach Nummerierung"/>
    <w:basedOn w:val="Auflistung1Ebene"/>
    <w:qFormat/>
    <w:rsid w:val="00AC17CD"/>
    <w:pPr>
      <w:ind w:left="527"/>
    </w:pPr>
  </w:style>
  <w:style w:type="paragraph" w:customStyle="1" w:styleId="Auflistung2EbenenachNummerierung">
    <w:name w:val="Auflistung 2. Ebene nach Nummerierung"/>
    <w:basedOn w:val="Auflistung2Ebene"/>
    <w:qFormat/>
    <w:rsid w:val="00AC17CD"/>
    <w:pPr>
      <w:ind w:left="697"/>
    </w:pPr>
  </w:style>
  <w:style w:type="character" w:customStyle="1" w:styleId="TitelZchn">
    <w:name w:val="Titel Zchn"/>
    <w:basedOn w:val="Absatz-Standardschriftart"/>
    <w:link w:val="Titel"/>
    <w:rsid w:val="001035EF"/>
    <w:rPr>
      <w:rFonts w:ascii="Arial" w:hAnsi="Arial" w:cs="Arial"/>
      <w:b/>
      <w:bCs/>
      <w:sz w:val="27"/>
      <w:szCs w:val="32"/>
      <w:lang w:val="de-CH" w:eastAsia="de-CH"/>
    </w:rPr>
  </w:style>
  <w:style w:type="paragraph" w:customStyle="1" w:styleId="StandardFett">
    <w:name w:val="Standard_Fett"/>
    <w:basedOn w:val="Standard"/>
    <w:qFormat/>
    <w:rsid w:val="007A7F57"/>
    <w:rPr>
      <w:b/>
    </w:rPr>
  </w:style>
  <w:style w:type="paragraph" w:customStyle="1" w:styleId="Text">
    <w:name w:val="Text"/>
    <w:basedOn w:val="Standard"/>
    <w:rsid w:val="00262D52"/>
    <w:pPr>
      <w:adjustRightInd/>
      <w:snapToGrid/>
      <w:spacing w:line="300" w:lineRule="atLeast"/>
    </w:pPr>
    <w:rPr>
      <w:szCs w:val="20"/>
    </w:rPr>
  </w:style>
  <w:style w:type="paragraph" w:styleId="berarbeitung">
    <w:name w:val="Revision"/>
    <w:hidden/>
    <w:uiPriority w:val="99"/>
    <w:semiHidden/>
    <w:rsid w:val="00673749"/>
    <w:rPr>
      <w:rFonts w:ascii="Arial" w:hAnsi="Arial"/>
      <w:szCs w:val="24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5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33B53FA6E724821BE3A7BAB50D0AD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1D7B71-5BD0-4392-B808-8113D8227512}"/>
      </w:docPartPr>
      <w:docPartBody>
        <w:p w:rsidR="007F2FAA" w:rsidRDefault="007F2FAA">
          <w:pPr>
            <w:pStyle w:val="F33B53FA6E724821BE3A7BAB50D0AD36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B1FEAC45654C48DD98FD8AFED64569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785473-B4DC-4872-9AF2-7D2583F98037}"/>
      </w:docPartPr>
      <w:docPartBody>
        <w:p w:rsidR="007F2FAA" w:rsidRDefault="007F2FAA">
          <w:pPr>
            <w:pStyle w:val="B1FEAC45654C48DD98FD8AFED6456954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2365F1F538E04E2DB04DA891C333E5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7E6188-BEF1-441F-B8A2-BD99636655AE}"/>
      </w:docPartPr>
      <w:docPartBody>
        <w:p w:rsidR="007F2FAA" w:rsidRDefault="007F2FAA">
          <w:pPr>
            <w:pStyle w:val="2365F1F538E04E2DB04DA891C333E5F3"/>
          </w:pPr>
          <w:r>
            <w:t xml:space="preserve"> </w:t>
          </w:r>
        </w:p>
      </w:docPartBody>
    </w:docPart>
    <w:docPart>
      <w:docPartPr>
        <w:name w:val="B13518840B9C42199FD052CB91191B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0EA7ED-A84E-46C5-A525-E9E47B9FDCBE}"/>
      </w:docPartPr>
      <w:docPartBody>
        <w:p w:rsidR="007F2FAA" w:rsidRDefault="007F2FAA">
          <w:pPr>
            <w:pStyle w:val="B13518840B9C42199FD052CB91191BD4"/>
          </w:pPr>
          <w:r w:rsidRPr="005B44B5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3275E9B623544179A24B9D43AD3393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D40158-D558-4E2C-B211-753065635A7C}"/>
      </w:docPartPr>
      <w:docPartBody>
        <w:p w:rsidR="007F2FAA" w:rsidRDefault="007F2FAA">
          <w:pPr>
            <w:pStyle w:val="3275E9B623544179A24B9D43AD3393BD"/>
          </w:pPr>
          <w:r w:rsidRPr="00BE0373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-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">
    <w:altName w:val="Calibri"/>
    <w:panose1 w:val="02000503000000020004"/>
    <w:charset w:val="00"/>
    <w:family w:val="auto"/>
    <w:pitch w:val="variable"/>
    <w:sig w:usb0="8000002F" w:usb1="0000004A" w:usb2="00000000" w:usb3="00000000" w:csb0="00000001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FAA"/>
    <w:rsid w:val="001350FC"/>
    <w:rsid w:val="0015117D"/>
    <w:rsid w:val="00437CF9"/>
    <w:rsid w:val="00566F24"/>
    <w:rsid w:val="0068713D"/>
    <w:rsid w:val="007F2FAA"/>
    <w:rsid w:val="00886FD0"/>
    <w:rsid w:val="00B15E17"/>
    <w:rsid w:val="00B45BDC"/>
    <w:rsid w:val="00B77C1D"/>
    <w:rsid w:val="00C53CC7"/>
    <w:rsid w:val="00C75D20"/>
    <w:rsid w:val="00CB13E8"/>
    <w:rsid w:val="00DD75B9"/>
    <w:rsid w:val="00E9206F"/>
    <w:rsid w:val="00E964F5"/>
    <w:rsid w:val="00F3596D"/>
    <w:rsid w:val="00FB1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  <w:lang w:val="en-US"/>
    </w:rPr>
  </w:style>
  <w:style w:type="paragraph" w:customStyle="1" w:styleId="F33B53FA6E724821BE3A7BAB50D0AD36">
    <w:name w:val="F33B53FA6E724821BE3A7BAB50D0AD36"/>
  </w:style>
  <w:style w:type="paragraph" w:customStyle="1" w:styleId="B1FEAC45654C48DD98FD8AFED6456954">
    <w:name w:val="B1FEAC45654C48DD98FD8AFED6456954"/>
  </w:style>
  <w:style w:type="paragraph" w:customStyle="1" w:styleId="2365F1F538E04E2DB04DA891C333E5F3">
    <w:name w:val="2365F1F538E04E2DB04DA891C333E5F3"/>
  </w:style>
  <w:style w:type="paragraph" w:customStyle="1" w:styleId="B13518840B9C42199FD052CB91191BD4">
    <w:name w:val="B13518840B9C42199FD052CB91191BD4"/>
  </w:style>
  <w:style w:type="paragraph" w:customStyle="1" w:styleId="3275E9B623544179A24B9D43AD3393BD">
    <w:name w:val="3275E9B623544179A24B9D43AD3393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fficeatwork xmlns="http://schemas.officeatwork.com/CustomXMLPart">
  <City>Luzern</City>
  <Closing>Freundliche Grüsse</Closing>
  <AbsenderFenster>​</AbsenderFenster>
  <Absender>Stadt Luzern
Kommunikation
Hirschengraben 17
6002 Luzern
T +41 41 208 83 00
kommunikation@stadtluzern.ch
Weitere Auskünfte erteilt Ihnen:</Absender>
  <Seite>Seite</Seite>
  <Klassifikation>​</Klassifikation>
  <AbsenderFolgeseiten>Stadt Luzern</AbsenderFolgeseiten>
</officeatwork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officeatwork xmlns="http://schemas.officeatwork.com/Formulas">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</officeatwork>
</file>

<file path=customXml/item4.xml><?xml version="1.0" encoding="utf-8"?>
<officeatwork xmlns="http://schemas.officeatwork.com/Document">eNp7v3u/jUt+cmlual6JnU1wfk5pSWZ+nmeKnY0+MscnMS+9NDE91c7IwNTURh/OtQnLTC0HqoVQAUCh4NSc1GSgUfooHLgVAFOAKK8=</officeatwork>
</file>

<file path=customXml/item5.xml><?xml version="1.0" encoding="utf-8"?>
<officeatwork xmlns="http://schemas.officeatwork.com/MasterProperties">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</officeatwork>
</file>

<file path=customXml/item6.xml><?xml version="1.0" encoding="utf-8"?>
<officeatwork xmlns="http://schemas.officeatwork.com/Media"/>
</file>

<file path=customXml/itemProps1.xml><?xml version="1.0" encoding="utf-8"?>
<ds:datastoreItem xmlns:ds="http://schemas.openxmlformats.org/officeDocument/2006/customXml" ds:itemID="{CA574664-57D9-4A84-A7EF-1EBE85C5107E}">
  <ds:schemaRefs>
    <ds:schemaRef ds:uri="http://schemas.officeatwork.com/CustomXMLPart"/>
  </ds:schemaRefs>
</ds:datastoreItem>
</file>

<file path=customXml/itemProps2.xml><?xml version="1.0" encoding="utf-8"?>
<ds:datastoreItem xmlns:ds="http://schemas.openxmlformats.org/officeDocument/2006/customXml" ds:itemID="{E77595FD-B705-46C3-829E-FB9AB84CDC3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4B622A8-969C-4F9E-85F6-34CADCBB54E3}">
  <ds:schemaRefs>
    <ds:schemaRef ds:uri="http://schemas.officeatwork.com/Formulas"/>
  </ds:schemaRefs>
</ds:datastoreItem>
</file>

<file path=customXml/itemProps4.xml><?xml version="1.0" encoding="utf-8"?>
<ds:datastoreItem xmlns:ds="http://schemas.openxmlformats.org/officeDocument/2006/customXml" ds:itemID="{4ED495DD-D564-496C-B13D-09B8ED7A1545}">
  <ds:schemaRefs>
    <ds:schemaRef ds:uri="http://schemas.officeatwork.com/Document"/>
  </ds:schemaRefs>
</ds:datastoreItem>
</file>

<file path=customXml/itemProps5.xml><?xml version="1.0" encoding="utf-8"?>
<ds:datastoreItem xmlns:ds="http://schemas.openxmlformats.org/officeDocument/2006/customXml" ds:itemID="{DC3F64D4-0752-4A1E-96D0-42B4631DBB9D}">
  <ds:schemaRefs>
    <ds:schemaRef ds:uri="http://schemas.officeatwork.com/MasterProperties"/>
  </ds:schemaRefs>
</ds:datastoreItem>
</file>

<file path=customXml/itemProps6.xml><?xml version="1.0" encoding="utf-8"?>
<ds:datastoreItem xmlns:ds="http://schemas.openxmlformats.org/officeDocument/2006/customXml" ds:itemID="{FE9D5540-6565-4F52-812A-D31AD899DA7E}">
  <ds:schemaRefs>
    <ds:schemaRef ds:uri="http://schemas.officeatwork.com/Medi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2967</Characters>
  <Application>Microsoft Office Word</Application>
  <DocSecurity>4</DocSecurity>
  <Lines>118</Lines>
  <Paragraphs>52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DocumentType</vt:lpstr>
    </vt:vector>
  </TitlesOfParts>
  <Manager/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 Winter werden 82 Bäume gefällt und ersetzt</dc:subject>
  <dc:creator>Bächle</dc:creator>
  <cp:keywords/>
  <dc:description/>
  <cp:lastModifiedBy>Frei Oliver</cp:lastModifiedBy>
  <cp:revision>2</cp:revision>
  <cp:lastPrinted>2023-10-30T09:58:00Z</cp:lastPrinted>
  <dcterms:created xsi:type="dcterms:W3CDTF">2025-11-10T09:50:00Z</dcterms:created>
  <dcterms:modified xsi:type="dcterms:W3CDTF">2025-11-10T09:50:00Z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.Name">
    <vt:lpwstr>Bächle</vt:lpwstr>
  </property>
  <property fmtid="{D5CDD505-2E9C-101B-9397-08002B2CF9AE}" pid="3" name="BM_Subject">
    <vt:lpwstr>Im Winter werden 82 Bäume gefällt und ersetzt </vt:lpwstr>
  </property>
  <property fmtid="{D5CDD505-2E9C-101B-9397-08002B2CF9AE}" pid="4" name="CustomField.Beilage">
    <vt:lpwstr/>
  </property>
  <property fmtid="{D5CDD505-2E9C-101B-9397-08002B2CF9AE}" pid="5" name="CustomField.Dokumenttyp">
    <vt:lpwstr>Medienmitteilung</vt:lpwstr>
  </property>
  <property fmtid="{D5CDD505-2E9C-101B-9397-08002B2CF9AE}" pid="6" name="Doc.Subject">
    <vt:lpwstr>Betreff</vt:lpwstr>
  </property>
  <property fmtid="{D5CDD505-2E9C-101B-9397-08002B2CF9AE}" pid="7" name="Doc.Text">
    <vt:lpwstr>[Text]</vt:lpwstr>
  </property>
  <property fmtid="{D5CDD505-2E9C-101B-9397-08002B2CF9AE}" pid="8" name="Recipient.EMail">
    <vt:lpwstr/>
  </property>
</Properties>
</file>